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8335" w14:textId="5168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по итогам переговоров Премьер-Министра Республики Казахстан Токаева К.К. и Первого заместителя Председателя Правительства Российской Федерации Касьянова М.М. 19 января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2000 года N 418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по итогам переговоров Премьер-Министра Республики Казахстан Токаева К.К. и Первого заместителя Председателя Правительства Российской Федерации Касьянова М.М. 19 января 2000 года, и обеспечения дальнейшего развития и расширения казахстанско-российского сотрудничества,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по итогам переговоров Премьер-Министра Республики Казахстан Токаева К.К. и Первого заместителя Председателя Правительства Российской Федерации Касьянова М.М. 19 января 2000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организациям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принять конкретные меры по выполнению мероприятий,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Планом.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иностранных дел Республики Казахстан не реже 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раза в полугодие информировать Правительство Республики Казахстан о ходе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21 марта 2000 года N 418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План мероприятий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по реализации договоренностей, достигнутых по итогам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переговоров Премьер-Министра Республики Казахстан Токаева К.К.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Первого заместителя Председателя Правительства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Федерации Касьянова М.М. 19 января 2000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 Мероприятие          !    Срок    !Ответственные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 !исполнения 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      2           !      3  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1. В области электроэнергетики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Подписать комплект документов по  До 1 июля   Комитет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приобретению 50 процентов пакета   2000 года 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акций ЗАО "Станция Экибастузская        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ГРЭС-2" в собственность РАО "ЕЭС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Внести в Правительство Республики До 1 апреля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проект постановления о   2000 года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предоставлении РАО "ЕЭС России"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права на передачу по ВЛ-500 кВ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(Экибастузская ГРЭС-1 - подстанция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"Таврическая") электроэнергии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ЗАО "Станция Экибастузская ГРЭС-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2" в объеме 50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пропускной способности данной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линии сроком на 49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Обеспечить предоставление скидки  С 1 апреля  Агентство 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размере 50 процентов от тарифа   2000 года  регулированию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транзит электроэнергии по ВЛ-              естественных монополий,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500 кВ (Экибастузская ГРЭС-1 -               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подстанция "Таврическая") сроком              и поддержке малого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10 лет, обеспечивающей                    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эффективную работу совместного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казахстанско-российского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предприятия ЗАО "Станция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Экибастузская ГРЭС-2"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Завершить оформление прав                     Комитет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собственности на объекты,                    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технологически связанные с                    Министерства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добычей угля на разрезе                       Министерство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"Северный":                                  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1) имущество Северного           До 1 апреля  Министерство юстиции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производственно-транспортного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управления (СПТУ) и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объекты согласно приложению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N 6 к Контракту N 04/008-96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 05.12.1996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станция "Трудовая",           До 1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"Ударная"         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3) внести соответствующие иски   До 5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арбитражные суды            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Подписать контракт с РАО "ЕЭС    До 15 марта  Агентство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России" на недропользование по  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разрезу "Северный" и полян N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10 разреза "Богатырь"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границах, согласованных с РАО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"ЕЭС России" и компанией "Аксесс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Индастриз Инк."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Определить объем невыполненных   До 1 июля    Комитет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инвестиционных обязательств      2000 года   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согласно контракту купли-                    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продажи N 04/008-96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05.12.1996 г. и разработать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механизм его урегулирования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погашения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Осуществить реструктуризацию и  До 1 апреля  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взаимозачет задолженностей для   2000 года    Комитет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освобождения активов                          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Экибастузской ГРЭС-2 от                       Министерства финансов,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обязательств по кредиторской                  Министерство юстиции,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задолженности, погашения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кредиторской задолженности ТОО                государственных доходов,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"Разрез Северный" и                   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компенсационных платежей по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урегулированию вопроса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спорных территориях"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Определить порядок обеспечения   До 1 июля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электроэнергией космодрома       2000 года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"Байконур", СПРН "Балхаш"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полигонов, расположенных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2. В области нефти и газа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Рассмотреть в ходе               До 1 января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межправительственных заседаний   2001 года   индустрии и торговли,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состояние строительства                      Министерство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Каспийского трубопроводного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консорциума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Представить согласованные с      До 1 июля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российской стороной предложения  2000 года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созданию условий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реализации на долгосрочной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основе программ в области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повышения эффективности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использования имеющихся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мощностей переработки и созданию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новых нефте-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газоперерабатывающих заводов,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активизации ввода в действие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мощностей по добыче нефти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газа национальными компаниями,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 также по предоставлению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приоритетном порядке услуг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транспортировке нефти и газа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нефте-, газо-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нефтепродуктопроводным системам,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проходящим через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двух стран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3. В области оборонно-промышленного комплекса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Создать совместную рабочую       До 1 июля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группу для подготовки            2000 года    индустрии и торговли,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предложений по интеграции               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 вооружений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военной техники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совместному проведению НИОКР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Межправительственную комиссию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сотрудничеству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Республикой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Российской Федерацией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4. В области промышленного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Активизировать работу          До 1 октября  Министерство экономики,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Координационного совета по     2000 года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реализации Программы                        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экономического сотрудничества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и                       транспорта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Российской Федерации на                      Министерство обороны,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1998-2007 годы:     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осуществить комплекс мер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развитию сотрудничества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приоритетных отраслях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экономики (машиностроение,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металлургия, связь,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транспорт, АПК, военно-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экономическое сотрудничество),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включая разработку необходимой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нормативно-правовой базы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целью создания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транснациональных структур,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совместных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подготовить предложения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формированию целевых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межгосударственных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восстановлению и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взаимосвязанных промышленных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комплексов в горно-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металлургической и химической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отраслях, включая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согласованные предложения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совместному производству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реализации металлов, сплавов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другой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3) разработать принципы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организации, механизмы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схемы осуществления взаимного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лизинга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машиностроительных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Казахстана и России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товаропроизводителей обоих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государств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4) внести соответствующие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предложения на рассмотрение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Межправительственной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сотрудничеству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Республикой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Российской Федерацией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5. В области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Создать совместную рабочую        До 1 апреля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группу в целях рассмотрения       2000 года      хозяйства,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возможностей поставок в                   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Республику Казахстан на                         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лизинговой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зерноуборочных комбайнов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другой сельскохозяйственной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техники, создания совместных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предприятий по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сети машинно-технологических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станций, сервисных центров,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включая рассмотрение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производства отдельных узлов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деталей поставляемой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техники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Провести переговоры по          До 1 апреля    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обсуждению вопроса о            2000 года        и коммуникаций,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железнодорожных тарифных                  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ставках на транспортировку                       хозяйства,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казахстанского зерна через      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территорию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Федерации на рынки Азербайджана,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Беларуси,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Создать совместную рабочую      До 1 марта       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группу но выработке             2000 годы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согласованных действий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борьбе с саранчовыми и другими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сельхозвредителями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6. В области научно-технического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Разработать мероприятия,        До 1 октября    Министерство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предусматривающие развитие      2000 года       и науки,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взаимодействия в                               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инновационной сфере,                           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трансфер передовых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технологий,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совместную коммерциализацию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результатов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технической деятельности,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для включения в Программу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казахстанско-российского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сотрудничества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науки и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7. В области налогообложения и тарифной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Подготовить к подписанию         До 1 апреля  Министерство государствен-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проекты межправительственного    2000 года    ных доходов,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Соглашения о принципах             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взимания налога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добавленную стоимость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экспорте и импорте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товаров (работ, услуг)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Положения "О механизме взимания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налога на добавленную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 принципу страны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 экспорте и импорте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товаров, а также контроля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их фактическим перемещением"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Подготовить к подписанию         До 1 июля   Министерство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проект Соглашения между РГП      2000 года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"Казакстан темiр жолы"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Российскими железными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дорогами о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оформления перевозочных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документов и оплаты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провозных платежей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перевозках грузов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участием представителей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участков железных дорог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расположенных на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Российской Федерации,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представителей участков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железных дорог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Федерации, расположенных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8. В области исследования и использования космического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1) подготовить к подписанию      До 1 июля    Аэрокосмический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проект межправительственного     2000 года    Министерства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Соглашения о реализации               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совместных космических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 базе объектов космодрома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"Байконур"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2) внести предложения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казахстанско-российскую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подкомиссию по комплексу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"Байконур" об участии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предприятий и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коммерческих пусках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космодрома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9. В области использования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Провести совместные          До 1 июля      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консультации с российской    2000 года   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стороной и представить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Межправительственную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комиссию по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между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Казахстан и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Федерацией предложения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сближению нормативно-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правовой базы и выработке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согласованного подхода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обеспечении безопасности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процессе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атомной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Представить в                     До 1 октября 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Межправительственную              2000 года    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комиссию по сотрудничеству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между Республикой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Российской Федерацией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предложения по расширению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сотрудничества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контроля за ядерными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радиоактивными материалами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 организации борьбы с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незаконным оборотом,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основе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консультаций и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двух- и многосторонних встреч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В продолжение работ в           До 1 октября      НАК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соответствии с Соглашениями     2000 года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от 6 июня 1998 г. 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 декабря 1999 г. завершить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работу по обмену акциями с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"ТВЭЛ"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