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c559" w14:textId="427c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Комитете по делам Содружества Независимых Государств Министерства иностранных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марта 2000 года N 421. Утратило силу - постановлением Правительства РК от 28 октября 2004 г. N 1118 (P041118)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усиления координирующей роли Министерства иностранных дел Республики Казахстан по вопросам двустороннего и многостороннего сотрудничества Республики Казахстан в рамках Содружества Независимых Государств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Комитет по делам Содружества Независимых Государств Министерства иностранных дел Республики Казахстан в пределах лимита штатной численности, утвержденного для Министерства иностранных дел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 Положение о Комитете по делам Содружества Независимых Государств Министерства иностранных дел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изменение и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Подпункт утратил силу - постановлением Правительства РК от 9 февраля 2001 года N 214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P010214_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21 октября 1999 года N 1578 "Вопросы Министерства иностранных дел Республики Казахстан" (САПП Республики Казахстан, 1999 г., N 49, ст. 472):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Министерстве иностранных дел Республики Казахстан (МИД),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абзацем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"Министерство иностранных дел Республики Казахстан имеет ведомство - Комитет по делам Содружества Независимых Государств".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иностранных дел Республики Казахстан принять все необходимые меры, вытекающие из настоящего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Утверждено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21 марта 2000 года N 421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о Комитете по делам Содружества Независимых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Государств Министерства иностранных дел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Комитет по делам Содружества Независимых Государств Министерства иностранных дел Республики Казахстан (далее - Комитет) является ведомством, осуществляющим в пределах компетенции Министерства иностранных дел Республики Казахстан специальные исполнительные функции и межведомственную координацию по вопросам сотрудничества со странами Содружества Независимых Государств (далее - СНГ).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 в своей деятельности руководствуется Конституцией Республики Казахстан, законами, актами Президента и Правительства Республики Казахстан, международными договорами Республики Казахстан и иными нормативными правовыми актами, а также настоящим Положением.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печать со своим наименованием на государственном языке, бланки установленного образца.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Лимит штатной численности Комитета утверждается Правительством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Юридический адрес Комитета: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473000, город Астана, улица Бейбитшилик, 10.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Комитета - государственное учреждение "Комитет по делам Содружества Независимых Государств Министерства иностранных дел Республики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Положение является учредительным документом Комитета.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деятельности Комитета осуществляется только из республиканского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Комитету прав по осуществлению деятельности, приносящей доходы, доходы, полученные от такой деятельности, направляются в доход республиканского бюджета.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Основные задачи, функции и права Комитета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Основными задачами Комитета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для руководства Республики Казахстан предложений по внешнеполитической стратегии Республики Казахстан в двусторонних и многосторонних отношениях со странами Содружества Независимых Государств (далее - СНГ) и в рамках СНГ, Евразийского Экономического Сообщества (далее - ЕврАзЭС), 
</w:t>
      </w:r>
      <w:r>
        <w:rPr>
          <w:rFonts w:ascii="Times New Roman"/>
          <w:b w:val="false"/>
          <w:i w:val="false"/>
          <w:color w:val="000000"/>
          <w:sz w:val="28"/>
        </w:rPr>
        <w:t xml:space="preserve"> P920997_ </w:t>
      </w:r>
      <w:r>
        <w:rPr>
          <w:rFonts w:ascii="Times New Roman"/>
          <w:b w:val="false"/>
          <w:i w:val="false"/>
          <w:color w:val="000000"/>
          <w:sz w:val="28"/>
        </w:rPr>
        <w:t>
 Договора о коллективной безопасности (далее - ДКБ), Организации Центральноазиатское Сотрудничество (далее - ЦАС), Постоянного Совета Министров Культуры Тюркоязычных Государств (далее - ТЮРКСОЙ), Международного Фонда Спасения Арала (далее - МФСА) (далее - интеграционные объединения);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эффективности и скоординированной деятельности государственных органов Республики Казахстан в сфере двустороннего и многостороннего сотрудничества со странами СНГ и в интеграционных объединениях;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общего контроля за исполнением международных договоров, заключенных Республикой Казахстан со странами СНГ и в рамках интеграционных объединений, участником которых является Республика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изучение политического и экономического положения в странах СНГ;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государственных органов информацией, необходимой для осуществления внешней и внутренней политики;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5-1) содействие развитию сотрудничества с государствами-участниками интеграционных объединений по противодействию терроризму, сепаратизму, экстремизму, нелегальной миграции и незаконному обороту наркотиков;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содействие осуществлению экономического, торгового и научно-технического сотрудничества со странами СНГ;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6-1) содействие осуществлению сотрудничества в области охраны окружающей среды, рационального использования трансграничных водных ресурсов.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9 внесены изменения - постановлением Правительства РК от 11 октября 2002 г. N 1109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P021109_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Комитет в установленном законодательством порядке осуществляет следующие функции: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вносит рекомендации и предложения руководству Республики Казахстан по определению наиболее перспективных и приоритетных направлений развития сотрудничества Республики Казахстан со странами СНГ и в рамках интеграционных объединений;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1-1) вырабатывает предложения о целесообразности проведения и участия представителей государственных органов Республики Казахстан в мероприятиях, проводимых в рамках интеграционных объединений;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готовит аналитические, информационные и справочные материалы по различным аспектам внешней и внутренней политики, экономического развития государств СНГ;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2-1) проводит переговоры по заключению международных договоров Республики Казахстан с государствами-участниками интеграционных объединений;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вырабатывает предложения по позиции Республики Казахстан к заседаниям уставных органов интеграционных объединений;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поддерживает постоянные рабочие контакты с уставными органами СНГ, интеграционных объединений;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постоянную связь с посольствами Республики Казахстан в странах СНГ, а также с дипломатическими представительствами государств СНГ в Республике Казахстан по реализации совместных проектов, соглашений и договоренностей, обмену необходимой информацией и документацией;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содействует распространению информации в странах СНГ о внешней и внутренней политике, общественной, социально-экономической и культурной жизни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участвует в подготовке и проведении визитов на высшем и высоком уровне со странами СНГ и встреч в рамках интеграционных объединений;;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координирует работу межправительственных комиссий по сотрудничеству со странами СНГ, обеспечивает проведение очередных заседаний комиссий, готовит итоговые протоколы заседаний и осуществляет контроль за реализацией зафиксированных договоренностей;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участвует в подготовке и проведении переговоров по делимитации Государственной границы Республики Казахстан со странами СНГ.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10 внесены изменения - постановлением Правительства РК от 11 октября 2002 г. N 1109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P021109_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Комитет имеет право в установленном законодательством порядке и в рамках своей компетенции: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министерств, ведомств и агентств, местных исполнительных органов и загранучреждений Республики Казахстан, Институтов интеграционных объединений справочные и иные материалы, касающиеся проблем двустороннего и многостороннего сотрудничества в рамках СНГ, а также передавать в установленном порядке необходимую информацию указанным органам и организациям;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привлекать соответствующих специалистов для подготовки предложений и рекомендаций по вопросам, входящим в компетенцию Комитета; создавать временные рабочие группы с участием экспертов по выработке концептуальных позиций Республики Казахстан по проблемным вопросам двустороннего и многостороннего сотрудничества с государствами-участниками интеграционных объединений;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о приостановлении или отмене действия нормативных правовых актов министерств, ведомств, агентств и местных исполнительных органов Республики Казахстан, препятствующих исполнению международных договоров, заключенных государствами-участниками интеграционных объединений, участником которых является Республика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поручению руководства Министерства иностранных дел Республики Казахстан проводить переговоры с делегациями внешнеполитических и других ведомств стран Содружества и Институтов интеграционных объединений, рабочими группами указанных органов и организаций по вопросам, входящим в компетенцию Комитета;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участвовать в республиканских и международных конференциях, семинарах, совещаниях по проблемам, относящимся к компетенции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вносить предложения руководству Министерства иностранных дел Республики Казахстан по кадровым вопросам, в том числе по переподготовке и повышению квалификации сотрудников Комитета, их назначению и освобождению на/от должности, присвоению дипломатических рангов, материальному и иному поощрению.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11 внесены изменения - постановлением Правительства РК от 11 октября 2002 г. N 1109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P021109_ </w:t>
      </w:r>
      <w:r>
        <w:rPr>
          <w:rFonts w:ascii="Times New Roman"/>
          <w:b w:val="false"/>
          <w:i w:val="false"/>
          <w:color w:val="000000"/>
          <w:sz w:val="28"/>
        </w:rPr>
        <w:t>
  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Имущество Комитета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 имеет на праве оперативного управления обособленное имущество.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Имущество, закрепленное за Комитетом, относится к республиканской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Комитет не вправе самостоятельно отчуждать или иным способом распоряжаться закрепленным за ним имуществом.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Комитету может быть предоставлено право распоряжения имуществом в случаях и пределах, установленных законодательством.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Организация деятельности Комитета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Комитет возглавляет вице-министр-Председатель, назначаемый на должность и освобождаемый от должности Правительством Республики Казахстан по представлению Министра иностранных дел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Вице-министр-Председатель Комитета имеет заместителя, назначаемого на должность и освобождаемого от должности Министром иностранных дел Республики Казахстан по представлению вице-министра-Председателя Комитета.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15 внесены изменения - постановлением Правительства РК от 11 октября 2002 г. N 1109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P021109_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Вице-министр-Председатель Комитета организует и руководит работой Комитета и несет персональную ответственность за выполнение возложенных на Комитет задач и осуществление им своих функций.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16 внесены изменения - постановлением Правительства РК от 11 октября 2002 г. N 1109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P021109_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этих целях вице-министр-Председатель Комитета в установленном законодательством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заместителя и руководителей структурных подразделений Комитета;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согласованию с руководством Министерства иностранных дел определяет структуру Комитета в пределах утвержденных Правительством Республики Казахстан лимитов штатной численности;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 руководству Министерства иностранных дел Республики Казахстан предложения по назначению на должности и освобождению от должностей работников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вносит руководству Министерства иностранных дел Республики Казахстан предложения о поощрении сотрудников Комитета и наложении на них дисциплинарных взысканий;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представляет Комитет в государственных органах и иных организациях;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 указанию Министра иностранных дел Республики Казахстан выполняет и другие поручения.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17 внесены изменения - постановлением Правительства РК от 11 октября 2002 г. N 1109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P021109_ </w:t>
      </w:r>
      <w:r>
        <w:rPr>
          <w:rFonts w:ascii="Times New Roman"/>
          <w:b w:val="false"/>
          <w:i w:val="false"/>
          <w:color w:val="000000"/>
          <w:sz w:val="28"/>
        </w:rPr>
        <w:t>
  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Реорганизация и ликвидация Комитета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Реорганизация и ликвидация Комитета осуществляется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