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a802" w14:textId="7f2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Комитета культуры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2000 года N 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находящиеся в ведении Комитета культуры Министерства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в республиканские государственные казенные предприятия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"Республиканское ремонтно-строительное и реставрационное управление" в Республиканское государственное предприятие на праве хозяйственного ведения "Республиканское ремонтно-строительное и реставрационное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"Дворец Республики" в Республиканское государственное предприятие на праве хозяйственного ведения "Дворец Республики";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"Научно-исследовательский и проектный институт памятников материальной культуры" в Республиканское государственное предприятие на праве хозяйственного ведения "Научно-исследовательский и проектный институт памятников материальной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"Казахский государственный цирк" в Республиканское государственное предприятие на праве хозяйственного ведения "Казахский государственный цирк".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путем слияния учреждений "Национальный продюсерский центр", "Республиканское производственное объединение "Казкинопрокат", "Государственный фонд кинофильмов Республики Казахстан (Госфильмофонд)" и Республиканского государственного казенного предприятия "Казахская кинофабрика им. Ш.Айманова" в Республиканское государственное казенное предприятие "Национальная компания "Казахфильм" им. Шакена Айманова".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предприятий, указанных в абзацах втором, четвертом и шестом пункта 1 настоящего постановления, осуществление производственно-хозяйственной деятельности в сфере концертно-зрелищных, театрально-зрелищных и других культурно-массовых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указанного в абзаце третьем пункта 1 настоящего постановления, выполнение работ по ремонту, реставрации, консервации и регенерации памятников культуры и архитектуры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указанного в абзаце пятом пункта 1 настоящего постановления, проведение научно-исследовательских работ по историческим и этнокультурным центрам республики, разработка научно-проектной документации по реставрации, консервации и регенерации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создаваемого предприятия, указанного в пункте 2 настоящего постановления, осуществление производства высокохудожественных произведений национального кино, создание и сохранение государственного фильмофонда, организация проката фильмов.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культуры Министерства культуры, информации и общественного согласия Республики Казахстан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предприятий, указанных в пунктах 1 и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утратил силу - постановлением Правительства РК от 24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июля 1995 года N 909 "О создании Государственного фонда кинофильмов Республики Казахстан" (САПП Республики Казахстан, 1995 г., N 23, ст. 261);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51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2000 года N 449  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Комитета культуры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культуры, информации и общественного согласия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преобразуемых в республиканские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казенные предприятия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"Казахский государственный академический театр оперы и балета им. Абая" в казенное предприятие "Казахский государственный академический театр оперы и балета им. Абая"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"Казахский государственный академический театр драмы им. М.Ауэзова" в казенное предприятие "Казахский государственный академический театр драмы им. М.Ауэзова"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"Государственный академический русский театр драмы им. М.Лермонтова" в казенное предприятие "Государственный академический русский театр драмы им. М.Лермонтова"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"Государственный академический казахский театр для детей и юношества им. Г.Мусрепова" в казенное предприятие "Государственный академический казахский театр для детей и юношества им. Г.Мусрепова"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"Государственный академический русский театр для детей и юношества им. Н.Сац" в казенное предприятие "Государственный академический русский театр для детей и юношества им. Н.Сац"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"Казахский государственный академический оркестр народных инструментов им. Курмангазы" в казенное предприятие "Казахский государственный академический оркестр народных инструментов им. Курмангазы"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"Государственный республиканский уйгурский театр музыкальной комедии" в казенное предприятие "Государственный республиканский уйгурский театр музыкальной комедии"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"Государственный республиканский корейский театр музыкальной комедии" в казенное предприятие "Государственный республиканский корейский театр музыкальной комедии"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"Республиканский немецкий драматический театр" в казенное предприятие "Республиканский немецкий драматический театр"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"Государственный театр кукол" в казенное предприятие "Государственный театр кукол"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"Казахская государственная филармония им. Жамбыла" в казенное предприятие "Казахская государственная филармония им. Жамбыла"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"Государственное гастрольно-концертное объединение "Казахконцерт" в казенное предприятие "Государственное гастрольно-концертное объединение "Казахконцерт"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"Государственный ансамбль танца Республики Казахстан "Салтанат" в казенное предприятие "Государственный ансамбль танца Республики Казахстан "Салтанат"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"Ансамбль классической музыки "Камерата Казахстана" в казенное предприятие "Ансамбль классической музыки "Камерата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"Академический ансамбль классического танца Республики Казахстан" в казенное предприятие "Академический ансамбль классического танца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"Ансамбль Гульдер" в казенное предприятие "Ансамбль Гульдер"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Государственное учреждение "Казахский научно-исследовательский институт культуры и искусствознания" в казенное предприятие "Казахский научно-исследовательский институт культуры и искусствознания"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Государственное учреждение "Центральный государственный музей Республики Казахстан" в казенное предприятие "Центральный государственный музей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"Государственная коллекция уникальных смычковых музыкальных инструментов" в казенное предприятие "Государственная коллекция уникальных смычковых музыкальных инструментов"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"Государственный музей искусств Республики Казахстан им. А. Кастеева" в казенное предприятие "Государственный музей искусств Республики Казахстан им. А. Кастеева"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"Музей золота и драгоценных металлов" в казенное предприятие "Музей золота и драгоценных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"Республиканский музей народных музыкальных инструментов им. Ыхласа" в казенное предприятие "Республиканский музей народных музыкальных инструментов им. Ыхласа"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"Республиканский музей книги" в казенное предприятие "Республиканский музей книги"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Государственное учреждение "Государственный литературно-мемориальный музейный комплекс Сабита Муканова и Габита Мусрепова" в казенное предприятие "Государственный литературно-мемориальный музейный комплекс Сабита Муканова и Габита Мусрепова"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"Дирекция республиканских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культурных программ" в казенное предприятие "Дирекция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и международных культурных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"Дирекция выставок и аукционов" в казенное предприятие "Дирекция выставок и аукционов"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Государственное учреждение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историко-культурный заповедник "Ордабасы" в казенное предприятие "Национальный историко-культурный заповедник "Ордабасы".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