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7058" w14:textId="4717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закрытого акционерного общества "Национальная инвестиционная финансовая акционерная компания "НСБК-груп"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2000 года N 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реформирования банковской системы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закрытое акционерное общество "Национальная инвестиционная финансовая акционерная компания "НСБК-груп".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провести необходимые процедуры по ликвидации закрытого акционерного общества "Национальная инвестиционная финансовая акционерная компания "НСБК-груп".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29 сентября 1998 года N 965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P980965_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созданию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закрытого акционерного общества "Национальная инвестиционная финансовая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акционерная компания "НСБК-груп" (САПП Республики Казахстан, 1998 г.,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34, ст. 311).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Есенбаева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