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b479" w14:textId="e28b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1999 года N 1917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2000 года N 489.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 декабря 1999 года N 1917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P991917_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"О совершенствовании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экспортного контроля в Республике Казахстан"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1999 г., N 54, ст. 541)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подкомиссии по совершенствованию системы экспортного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контроля Государственной комиссии Республики Казахстан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экспортного контроля, утвержденный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Бозумбаева                    - вице-Министра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Каната Алдабергеновича          и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председателем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Абсаметова                    - директора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Малиса Кудысовича              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Ержанова                      - директора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Бакита Ахметовича              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Республики Казахстан, секретарем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Государственной комиссии, секретарем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подкомиссии по совершенствованию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экспортного контроля;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 Абитаева Есбергена Абитаевича, Туякова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Жениса Шылбыновича;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"Тулебаев                     - директор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Алмаз Кажкенович               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"Тулебаев Алмаз Кажкенович    - директор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вступает в силу со дня подписания.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Республики Казахстан         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Умбетова А.М.,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Склярова И.В.)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