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83dc7" w14:textId="6683d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22 января 2000 года N 114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апреля 2000 года № 507. Утратило силу постановлением Правительства Республики Казахстан от 3 февраля 2014 года № 43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      
 Сноска. Утратило силу постановлением Правительства РК от 03.02.2014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22 января 2000 года N 114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P000114_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открытии Театра оперы и балета "Ак Орда" в г. Астане" (САПП Республики Казахстан, 2000 г., N 3, ст. 41)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слова "государственного учреждения" заменить словами "казенного государственного предприятия";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Республики Казахстан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Умбетова А.М.,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Мартина Н.А.)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