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9d69" w14:textId="ac49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 июля 1999 года N 911 и от 30 июля 1999 года N 1084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2000 года N 509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 июля 1999 года N 911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привлечения прямых инвестиций в Республике Казахстан на период 1999-2000 годов и Плане мероприятий по реализации Программы привлечения прямых инвестиций в Республике Казахстан на период 1999-2000 годов" (САПП Республики Казахстан, 1999 г., N 32-33, ст. 291):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привлечения прямых инвестиций в Республике Казахстан на период 1999-2000 годов,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30 июля 1999 года N 1084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развития рынка ценных бумаг Республики Казахстан на 1999-2000 годы" (САПП Республики Казахстан, 1999 г., N 39, ст. 340):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Программы развития рынка ценных бумаг Республики Казахстан на 1999-2000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2.1.9, 2.1.10, 2.1.11,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