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b96fd" w14:textId="56b96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имен и переименовании организаций образования и культуры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апреля 2000 года N 523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Порядком наименования и переименования предприятий, организаций, учреждений, железнодорожных станций, аэропортов, а также физико-географических объектов Республики Казахстан и изменения транскрипции их названий, утвержденным постановлением Правительства Республики Казахстан от 5 марта 1996 года N 281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P960281_ </w:t>
      </w:r>
      <w:r>
        <w:rPr>
          <w:rFonts w:ascii="Times New Roman"/>
          <w:b w:val="false"/>
          <w:i w:val="false"/>
          <w:color w:val="000000"/>
          <w:sz w:val="28"/>
        </w:rPr>
        <w:t xml:space="preserve">, и с учетом предложений акимов Восточно-Казахстанской, Южно-Казахстанской, Северо-Казахстанской областей и города Алматы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имена организациям образования и культуры согласно приложению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Переименовать организации образования согласно приложению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Приложение 1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к постановлению Правительства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7  апреля 2000 года N 523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Перечень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организаций образования и культуры,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которым присвоены имена видных исторических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личностей, известных государственных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общественных деятелей, выдающихся ученых,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писателей, педагогов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По Южно-Казахстанской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Шымкентскому юридическому колледжу - имя Бауыржана Момышулы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средней школе N 70 Дарбазинского аульного округа Сарыагашского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имя Сапаша Байгозиева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средней школе "Турмыс-2" Алгабасского сельского округа Байдибекского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района - имя Танатара Казакбаева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средней школе "Кенес" Байдибекского района - имя Умирбека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Жолдасбекова;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Северо-Казахстанскому областному казахскому театру музыкальной драмы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имя Сабита Муканова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Ленинскому сельскохозяйственному колледжу Есильского района - имя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Жалела Кизатова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Ленинской средней школе района Шал акына - имя Маркена Ахметбекова;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 Восточно-Казахстанской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средней школе N 16 Аягузского района - имя Кеширимхана Бозтаева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Енбекской средней школе Катон-Карагайского района - имя Садыка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Тукибаева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средней школе N 20 города Усть-Каменогорска - имя Ахмета Байтурсынова;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по городу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Казахстанско-Российской гимназии N 38 Бостандыкского района - имя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Михаила Ломоносова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Приложение 2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от 7 апреля 2000 года N 523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Перечень организаций образования, подлежащих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переименованию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По Южно-Казахстанской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школу-гимназию N 8 имени Ленина города Шымкента в школу-гимназию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имени Мухамеда Хайдара Дулати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среднюю школу N 5 имени Калинина города Шымкента в среднюю школу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имени Молда Мусы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среднюю школу "Бiрлiк" Атамекенского аульного округа Мактааральского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района в среднюю школу "Макташы"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среднюю школу имени М. Ауэзова Атамекенского аульного округа Мактааральского района в среднюю школу "Жiбек жолы"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имени С. Сейфуллина Бирликского аульного округа Мактааральского района в среднюю школу "Береке"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имени Б. Момышулы Бирликского аульного округа Мактааральского района в среднюю школу "Болашак"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имени Абдуали Тажибаева Ииржарского аульного округа Мактааральского района в среднюю школу "Мактажан"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N 18 имени Г.Титова поселка Мырзакент Мактааральского района в среднюю школу "Мырзакент"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имени Ы. Алтынсарина Каракайского аульного округа Мактааральского района в среднюю школу "Караозек"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неполную среднюю школу имени Кирова аульного округа имени Ж.Нурлыбаева Мактааральского района в неполную среднюю школу имени Султанмахмуда Торайгырова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имени К.Маркса Кайнарбулакского аульного округа 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Сайрамского района в среднюю школу имени Нургисы Тлендиева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неполную среднюю школу N 65 "Кызылкыстак" Кызылкыстакского аульного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округа Сайрамского района в неполную среднюю школу имени Абдрашида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Музрапова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среднюю школу N 24 имени 50-летия Казахской ССР Абайского аульного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округа Сарыагашского района в среднюю школу имени Узбекали Жанибекова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среднюю школу имени XXI партсъезда Бирлесуского аульного округа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Сарыагашского района в среднюю школу "Жуантобе"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среднюю школу N 17 имени М. Ауэзова города Туркестана в среднюю школу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имени Ататюрка;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по Восточно-Казахстанской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среднюю школу имени Ленина села Шынгожа Аягузского района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Шынгожинскую среднюю школу;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по городу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детскую музыкальную школу N 2 имени Р.Глиэра в детскую музыкальную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школу имени Тлеса Кажыгалиева.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