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b49f" w14:textId="865b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переработке урансодержащих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Республикой Казахстан и Соединенными Штатами Америки о сотрудничестве в области мирного использования атомной энергии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закрытого акционерного общества "Национальная атомная компания "Казатомпром" (далее - ЗАО "НАК "Казатомпром") и компании "Глобал Ньюклеар Фьюэл-Америкас" по осуществлению услуг по переработке концентрата урансодержащих материалов, код ТН ВЭД - 2844 20 290, обогащением не более 4,5% по изотопу урана-235 согласно Контракту на услуги переработки урана от 1 января 2000 года между ЗАО "НАК "Казатомпром", открытым акционерным обществом "Ульбинский металлургический завод" и компаниями "Глобал Ньюклеар Фьюэл-Америкас", "Ньюкем, Инк." (Соединенные штаты Америки).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атомной энергетике Министерства энергетики, индустрии и торговли Республики Казахстан обеспечить контроль за ввозом и вывозом ядерных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