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fd4" w14:textId="710d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21 января 2000 года N 108 и от 7 февраля 2000 годa N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30.12.2010  </w:t>
      </w:r>
      <w:r>
        <w:rPr>
          <w:rFonts w:ascii="Times New Roman"/>
          <w:b w:val="false"/>
          <w:i w:val="false"/>
          <w:color w:val="00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со дня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7 февраля 2000 года N 183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участков недр (блоков) Республики Казахстан по твердым полезным ископаемым и углеводородному сырью, подлежащих выставлению на открытый конкурс инвестиционных программ Компетентным органом в 2000 году":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участков недр (блоков) Республики Казахстан по твердым полезным ископаемым и углеводородному сырью, подлежащих выставлению на открытый конкурс инвестиционных программ Компетентным органом в 2000 году,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"Добыча твердых полезных ископаемых" дополнить строками, порядковые номера 6-1, 6-2,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 Старое хвостохранилище золото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 Чашинское хвостохранилище золото Восточно-Казахстанская".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