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525d" w14:textId="81a5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переговоров от имени Правительства Республики Казахстан по вопросам перспектив дальнейшего сотрудничества с РАО "Газпром" (Россия)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2000 года N 534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энергетики, индустрии и торговли Республики Казахстан с участием ЗАО "КазТрансГаз" провести переговоры с РАО "Газпром" (Россия).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Каппарова Нурлана Джамбуловича - вице-Министра энергетики, индустрии и торговли Республики Казахстан и Карабалина Узакбая Сулейменовича - президента ЗАО "КазТрансГаз" провести переговоры от имени Правительства Республики Казахстан с РАО "Газпром" (Россия) по вопросам перспектив взаимного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