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2f1" w14:textId="5933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переговоров от имени Правительства Республики Казахстан с компанией "Трактебель" по урегулированию вопросов ЗАО "Интергаз Центральная Азия" и ЗАО "Алматы Пауэр Консолидейтед"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с участием ЗАО "КазТрансГаз" провести переговоры с компанией "Трактебель" (Бельгия).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Каппарова Нурлана Джамбуловича - вице-Министра энергетики, индустрии и торговли Республики Казахстан и Карабалина Узакбая Сулейменовича - президента ЗАО "КазТрансГаз" провести переговоры от имени Правительства Республики Казахстан с компанией "Трактебель" (Бельгия) по урегулированию вопросов ЗАО "Интергаз Центральная Азия" и "Алматы Пауэр Консолидейтед".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Чунтонов 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