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a8c8" w14:textId="2aba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июня 1999 года N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2000 года N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23 
июня 1999 года N 836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P990836_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об организации 
профессиональной подготовки лиц, признанных безработными, и признании 
утратившим силу постановления Кабинета Министров Казахской ССР от 19 июня 
1991 г., N 383" (САПП Республики Казахстан, 1999 г., N 28, ст.271)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названии, в пункте 1 слова "лиц, признанных безработными" заменить 
словом "безработных";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об организации профессиональной подготовки лиц, признанных 
безработными,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названии, в преамбуле, в пункте 1 слова "лиц, признанных в 
установленном порядке безработными" заменить словом "безработных";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Профессиональное обучение безработных осуществляется в учебных 
заведениях системы образования, в учебных комбинатах, на курсах повышения 
квалификации, действующих в организациях, среди которых уполномоченный 
орган по вопросам занятости на конкурсной основе производит отбор для 
профессионального обучения безработных.";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слово "тендера" заменить словом "конкурса";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Профессиональное обучение безработных осуществляется на основе 
четырехстороннего договора, участниками которого являются уполномоченный 
орган по вопросам занятости, организация образования, работодатель и 
безработный.";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раздела 3 слова "лиц, признанных безработными" заменить 
словом "безработных";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 Профессиональное обучение безработных осуществляется за счет 
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 профессионального обучения безработным из числа 
малообеспеченных граждан предоставляется материальная помощь.".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
                   Чунтонов В.В.)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