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565" w14:textId="8b40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Правительства Республики Казахстан по реализации Протокола о совместных действиях государств-участников соглашений о Таможенном союзе по активизации торгово-экономического сотрудничества и преодолению последствий финансово-экономического кризиса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2000 года N 546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Правительства Республики Казахстан по реализации Протокола о совместных действиях государств- участников соглашений о Таможенном союзе по активизации торгово- экономического сотрудничества и преодолению последствий финансово- экономического кризиса от 24 сентября 1999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10 апреля 2000 года N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мероприятий по реализации Протокола о совместных действиях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государств-участников соглашений о Таможенном союзе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активизации торгово-экономического сотрудничества и преодолению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последствий финансово-экономического кризиса от 24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 Наименование мероприятия      ! Ответственные  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        ! за исполнение 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     2                  !       3  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I. Развитие взаимной торговли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Подготовка информации о ходе          Министерство    На каждое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выполнения условий, зафиксированных   иностранных     заседание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соглашениях о Таможенном союзе и    дел             Межгосударствен-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других документах, принятых органами                  ного совета,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интеграцией                                Совета Глав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правительств,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Интеграционного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Принять участие в разработке           Министерство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Протокола о завершении         экономики,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формирования режима свободной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торговли в полном объеме и его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соблюдении на многосторонней основе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государствами-участниками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Внести предложение в Интеграционный    Министерство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об изменениях и дополнениях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Положение о порядке согласования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проектов и принятия решений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правительствами по вопросам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формирования Таможенного союза от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 апреля 1998 года N 20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Провести внутригосударственные         Министерство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процедуры, необходимые для             энергетики,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вступления в силу Протокола о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согласованном механизме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применения специальных защитных,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антидемпинговых и компенсационных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 в торговле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участников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уведомить Интеграционный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об их выполнении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II. Поддержка реального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Проанализировать состав и              Министерство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количество применяемых в              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государствах-участниках Таможенного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союза налогов и сборов и разработать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согласованные предложения по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унификации и сокращению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Принять участие в разработке           Министерство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мероприятий по унификации              энергетики,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нормативных правовых актов и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принципов формирования тарифной  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политики на транспорт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электроэнергии по сетям, а также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выработке согласованной стратегии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поведения на рынках электрической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энергии третьих стран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бизнеса,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"КЕGОС"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юстиции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Выполнение Мероприятий по              Министерство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реализации Соглашения об основных      энергетики,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принципах приграничного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государств-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участников Договора об углублении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интеграции в экономической и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гуманитарной областях от 29 марта      заинтересованные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1996 года                        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приграничных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Принять участие в разработке           Агентство по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Соглашения об углублении       регулированию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интеграции в области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антимонопольной политики и защиты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 потребителей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Подготовить проект                     Министерство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межправительственного соглашения       транспорта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согласовании единых подходов к       и коммуникации,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построению тарифов на международные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перевозки грузов железнодорожным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транспортом в пределах территорий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государств-участников настоящего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Протокола, принимая во внимание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подписанное 17 января 1997 года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городе Москве на заседании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Совета Глав правительств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о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согласованной политики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определения транспортных тарифов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Подготовить предложения по вопросам    Министерство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снижения ж/д тарифов, сокращения       транспорта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маршрутов движения грузов,             и коммуникации,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применения сквозных тарифов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 торговли, РГП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"Казахстан темир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Принять участие в разработке           Министерство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предложений по развитию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совместной лизинговой деятельности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государств-участников Договора о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Таможенном союзе и Едином      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экономическом пространстве от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 февраля 1999 года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Принять участие в разработке           Министерство труда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Соглашения о трудовой     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миграции населения государств-         населения,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участников Договора о Таможенном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союзе и Едином экономическом    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пространстве от 26 февраля 1999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Принять участие в разработке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проектов международных документов      энергетики, индустрии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межотраслевой и внутриотраслевой    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кооперации в технологически емких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перерабатывающих отраслях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промышленности и сельского хозяйства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  Налоговая и таможенная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Разработать нормативные правовые       Министерство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акты по унификации ставок акцизов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производимую и ввозимую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подакцизную продукцию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Принять участие в разработке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проекта документа о механизме          финансов,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взимания и исчисления косвенных        Министерство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 при переходе на принцип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"страны назначения"            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Разработка мероприятий,                Министерство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направленных на увеличение             государственных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поступлений налогов, платежей и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сборов, эффективное предотвращение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экономических правонарушений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Подготовить и внести в                 Министерство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Интеграционный комитет предложения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усилению государственного   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контроля за производством и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оборотом алкогольной и табачной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Принять участие в разработке           Министерство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 о дополнениях к Соглашению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единых условиях транзита через       коммуникации,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территории государств-участников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союза от 22 января 1998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года, в части порядка ввоза этилового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спирта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Принять участие в разработке           Министерство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Соглашения об упорядочении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перемещения через границы              доходов,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государств-участников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союза алкогольных и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табачных изделий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коммуникации,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Принять меры по организации            Министерство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совместного таможенного контроля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товарами при их ввозе и вывозе    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через внутренние границы Таможенного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союза, а также при их транзите по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территориям государств-участников      коммуникации,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союза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Принять участие в разработке           Министерство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Соглашения о таможенном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контроле за товарами, перемещаемыми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 государствами-участниками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союза                     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Подготовка предложений к проекту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по укреплению и              государственных 2000 г.-2002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обустройству внешних таможенных  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границ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Принять участие в разработке           Министерство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Соглашения о Таможенном деле   государственных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государств-участников Таможенного     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союза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юстиции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IV. Развитие платежно-расчетных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Разработать предложения по созданию    Национальный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единой платежно-расчетной системы      Банк (по         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межгосударственных расчетов стран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союза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Подготовка и направление в             Агентство по     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Интеграционный комитет экспресс-       статистике,      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 об основных направлениях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структурной политики, показателях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реального и финансового секторов, о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прогнозируемых размерах основных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макроэкономических показателях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Разработать и внести в                 Министерство        В течение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Интеграционный комитет предложения     юстиции,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эффективном механизме расчетов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взаимозачетов по имеющимся      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 долгам            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иностранных дел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V. Инвестиционная 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Принять участие в разработке           Агентство по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проекта Соглашения о совместной        инвестициям,     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инновационно-инвестиционной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государств-участников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Договора о Таможенном союзе и Едином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экономическом пространстве от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 февраля 1999 года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Проводить совместные информационно-    Агентство по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презентационные мероприятия для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привлечения прямых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инвестиций в развитие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государств-участников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Принять меры по гармонизации           Агентство по        2000 г.-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национальных нормативных правовых      инвестициям,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актов о разделе продукции и о недрах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 Внедрить международные стандарты       Агентство по        2000 г.-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отслеживанию статистических         статистике,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показателей инвестиционной        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в соответствии           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рекомендациями Комитета по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статистике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Принять участие в разработке проекта   Министерство        2000 г.-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совместных инвестиционных    энергетики,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проектов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коммуникации,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Сельдимирова И.Г.)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