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9c777" w14:textId="479c7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специальному представителю Президента Республики Казахстан на космодроме "Байконур"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апреля 2000 года N 564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 целью обеспечения деятельности специального представителя Президента Республики Казахстан на космодроме "Байконур"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финансов Республики Казахстан выделить Министерству энергетики, индустрии и торговли Республики Казахстан для обеспечения деятельности специального представителя Президента Республики Казахстан на космодроме "Байконур" 3360 тыс. (три миллиона триста шестьдесят тысяч) тенге из резерва Правительства Республики Казахстан, предусмотренного в республиканском бюджете на 2000 год на ликвидацию чрезвычайных ситуаций природного и техногенного характера и иные непредвиденные расходы.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(Специалисты: Мартина Н.А.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Каберник О.И.)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