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d557" w14:textId="a6dd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декабря 1999 года N 1978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2000 года N 571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24 декабря 1999 года N 1978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вопросах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нефтегазовой отрасли" (САПП Республики Казахстан, 1999 г., N 58, ст. 566).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