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8b2f" w14:textId="d3b8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июня 1999 года N 772 и от 27 августа 1999 года N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2000 года N 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1)(подпункт 1) утратил силу - постановлением Правительства РК от 30 декабря 2000 г.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августа 1999 года N 1269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проекта реконструкции здания Государственного Академического театра оперы и балета имени Абая":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 цифру "1999" заменить цифрой "2000";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"Министра финансов Республики Казахстан Джандосова У.А." заменить словами "Утембаева Е.А.".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