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49e1" w14:textId="8f34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Программного займа Азиатского Банка Развития для сельскохозяйственного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2000 года N 574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предложение закрытого акционерного общества "Эксимбанк Казахстан" и открытого акционерного общества "Казагропромбанк", согласованное с Министерством сельского хозяйства и Министерством финансов Республики Казахстан о пролонгации в установленном законом порядке сроков возврата кредитных ресурсов, выделенных в рамках первого транша займа Азиатского Банка Развития для сельскохозяйственного сектора, сроком до 3 (трех)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части просроченной задолженности закрытого акционерного общества "Эксимбанк Казахстан" и открытого акционерного общества "Казагропромбанк" по основному долгу, соответствующей сумме обязательств Республики Казахстан перед Азиатским Банком Развития и распределенной пропорционально задолженностям указанных банков, а также просроченной суммы вознаграждения (интереса) по кредитам займа Азиатского Банка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предстоящих очередных платежей по кредитам осуществлять равными долями один раз в полугодие: 1 апреля и 1 октября каждого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п. 3.4. Кредитных договоров от 1 августа 1996 г., заключенных между Министерством финансов Республики Казахстан, Министерством сельского хозяйства Республики Казахстан и соответствующими банками о списании в безакцептном порядке задолженностей указанных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Министерству финансов Республики Казахстан и Министерству сельского хозяйства Республики Казахстан заключить соответствующие кредитные соглашения с указанными банками, учитывая положения пункта 2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закрытому акционерному обществу "Эксимбанк Казахстан" и открытому акционерному обществу "Казагропромбанк" заключить соответствующие кредитные соглашения с конечными заемщиками на пролонгацию сроков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Сельдемирова И.Г.)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