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628a" w14:textId="d17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"Центр информационных систем таможенной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2000 года N 576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функционирования автоматизированной информационной системы таможенных органов, обеспечения обработки и передачи электронных копий таможенных документов, их учета, а также полноты и целостности формирования таможенными органами статистики внешнеэкономической деятельности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"Центр информационных систем таможенной службы" (далее - Предприятие) на праве хозяйственного ведения и утвердить его устав, определив основной его целью научно-аналитическую обработку электронных копий таможенных деклараций.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Таможенный комитет Министерства государственных доходов Республики Казахстан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на основании пункта 1 настоящего постановления совместно с Министерством юстиции Республики Казахстан при регистрации учредительных документов Предприятия определить сферу его деятельности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в месячный срок в установленном законом порядке в соответствии со статьей 16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утвердить порядок получения, обработки, хранения и передачи конфиденциальной и иной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государственных доходов Республики Казахстан, Уполномоченному органу и Предприятию, в недельный срок со дня государственной регистрации Предприятия, заключить в установленном законодательством порядке договоры с закрытым акционерным обществом "Корпорация "Акцепт" о передаче оборудования и программного обеспечения и расчетах по проекту информатизации таможенных органов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регулированию естественных монополий, защите конкуренции и поддержке малого бизнеса в установленном законом порядке согласовать цены на услуги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Настоящее постановление вступает в силу со дня подписания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