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7400" w14:textId="52d7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Республиканской чрезвычайной противоэпидемической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2000 года N 578. Утратило силу - постановлением Правительства РК от 11 июня 2003 г. N 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Республиканской чрезвычайной противоэпидемической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3 июня 1996 года N 685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Республиканской чрезвычайной противоэпидемической комиссии" (САПП Республики Казахстан, 1996г., N 26, ст.215)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слово "прилагаемые" заменить словом "прилагаемое";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Республиканской чрезвычайной противоэпидемической комиссии,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пункта 5 слова "Комитета здравоохранения Министерства образования, культуры и здравоохранения Республики Казахстан" заменить словами "Агентства Республики Казахстан по делам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слово "Комитета" заменить словом "Агентства".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пункт 1 постановления Правительства Республики Казахстан от 28 апреля 1998 года N 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составе Республиканской чрезвычайной противоэпидемической комиссии" (САПП Республики Казахстан,1998 г., N 13, ст.107).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14 апреля 2000 года N 578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Состав Республиканской чрезвычайной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противоэпидемической комиссии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 Шалбай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Кулмаханович                 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ситуациям,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 Нурахмет Кусаинович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 ситуациям,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 Мариям Нургалиевна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делам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 Альберт Мухтарович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делам здравоохранения,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Алтынбеков Сеилбек          - директор Департамента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Алтынбекович                  обороны и воинских частей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Атчабар Бахыт Бакиевич      - директор Казахского противочумного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научно-исследовательского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Абыкаев Нуртай Абыкаевич 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Бычкова Светлана Федоровна  - директор Центра судебной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Дурумбетов Еркин Ермекович  - Главный государственный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делам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 Оналсын Исламович - первый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Прокурора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Кравчук Александр           - директор Департамента предупреждения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Васильевич                    чрезвычайных ситуаций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 Аскар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Исабекович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Нукенов Мараткали           - Председатель Таможенного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Ордабаевич                    Министерства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Нурбеков Косбасар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Болатбекович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 Валерий Викторович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Спатаев Майдан Бегимбекович - Главный врач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санитарно-эпидемиологической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Турсункулов Шахайдар        - директор Департамента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Жорабекович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 Валерий Николаевич     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центра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Чакликов Турар Ескендирович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центра по профилактике и борьбе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СПИДом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