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a910" w14:textId="ac6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Правительство Республики Казахстан от 17 апреля 2000 года N 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готовности формирований Агентства Республики Казахстан по чрезвычайным ситуациям к выполнению задач по защите населения и территорий от чрезвычайных ситуаций природного и техногенного характера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Агентству Республики Казахстан по чрезвычайным ситуациям 57 (пятьдесят семь) миллионов тенге для переоснащения и пополнения материально-технической базы аварийно-спасательных подразделений, повышения готовности к реагированию на чрезвычайные ситуации.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июля 2000 г. N 1107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