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03b0" w14:textId="d2c0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предоставлении безвозмездной помощи Правительством Китайской Народной Республики Правительству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2000 года N 602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представленный Министерством иностранных дел Республики Казахстан и предварительно проработанный с китайской стороной проект Соглашения о предоставлении безвозмездной помощи Правительством Китайской Народной Республики Правительству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Министру иностранных дел Республики Казахстан Идрисову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Ерлану Абильфаизовичу прилагаемое Соглашение о предоставлении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безвозмездной помощи Правительством Китайской Народной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 предоставлении безвозмездной помощи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Китайской Народной Республики Правительству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(Вступило в силу с момента подписания - "Бюллетень международных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договоров РК", 2001 г., N 3, ст. 26)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Китайской Народной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(далее именуемые Стороны),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дальнейшего укрепления дружественных связей и развития технико-экономического сотрудничества между обеими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знак дружественного отношения Правительства Китайской Народной Республики к Правительству Республики Казахстан и дружбы китайского и казахстанского народов, Правительство Китайской Народной Республики предоставляет Правительству Республики Казахстан безвозмездную помощь в размере 10 (десяти) миллионов китайских юаней.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вышеуказанной помощи используются для осуществления проектов по поставкам комплектов оборудования в соответствии с договоренностью между Сторонами или для поставок Республике Казахстан товаров общего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счетов для осуществления настоящего Соглашения будет согласован между Национальным Банком Республики Казахстан и Банком Китая дополнительно.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момента подписания и действует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полного выполнения Сторонами принятых на себя обязательств.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19 апреля 2000 года в городе Астане в двух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казахском, китайском и русском языках 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одинаковую силу. В случае возникновения разногласий в толковании положений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Соглашения Стороны будут руководствоваться текстом на русском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Правительство                     За Правительство Китайской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                 Народной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Чунтонов В.В.)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