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b861" w14:textId="1d5b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1500-летнего юбилея города Туркестана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2000 года N 612.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1500-летнего юбилея города Туркестана.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Министерству культуры, информации и общественного согласия Республики Казахстан из резерва Правительства Республики Казахстан на 2000 год за счет средств, предусмотренных на ликвидацию чрезвычайных ситуаций природного и техногенного характера и иные непредвиденные расходы, 10 (десять) миллионов тенге на проведение республиканских мероприятий, посвященных 1500-летию города Туркестана.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Республики Казахстан от 20 апреля 2000 года N 612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подготовке и проведению 1500-летнего юбилея города Туркестана _________________________________________________________________________ N ! Мероприятие !Сроки !Сметная стоимость! п/п! !проведения !(тыс.тенге) ! -------------------------------------------------------------------------! 1 !Международная научно-практическая !IV квартал ! 1300 ! !конференция с участием ученых ! ! ! !Казахстана и иностранных государств ! ! ! !в г. Туркестане ! ! ! -------------------------------------------------------------------------! 2 !Театрализованное представление !IV квартал ! 2500 ! !"Туркестан - голоса веков" в ! ! ! !г.Туркестане ! ! ! -------------------------------------------------------------------------! 3 !Международный круглый стол, выставка !III квартал ! 4000 ! !"Туркестан - 1500" в Штаб-квартире ! ! ! !ЮНЕСКО (Париж) ! ! ! -------------------------------------------------------------------------! 4 !Международный фестиваль традиционный !III квартал ! 1500 ! !музыки тюркоязычных стран "Туркестан ! ! ! !и музыка Великой степи" в г.Алматы ! ! ! -------------------------------------------------------------------------! 5 !Выпуск юбилейной медали "Туркестан - !III квартал ! 700 ! !1500" ! !Итого: 10000 ! _________________________________________________________________________! (Специалисты: Мартина Н.А. Чунтонов В.В.)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