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e69" w14:textId="9a5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декабря 1999 года N 1959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2000 года N 623. Утратило силу - постановлением Правительства РК от 29 октября 2004 г. N 1134 (P041134)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декабря 1999 года N 1959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Министерства финансов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реорганизовав Комитет казначейства и Комитет государственного имущества и приватизации Министерства финансов Республики Казахстан с передачей их функций в сфере контроля за целевым использованием бюджетных средств вновь образованному Комитету".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