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1175" w14:textId="9af1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март, апрель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2000 года N 626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средств, отвлеченных из республиканского бюджета по негосударственным внешним займам, имеющим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1 декабря 1995 года N 0000001, от 1 декабря 1995 года N 0000002, от 11 марта 1996 года N 0000012, от 23 сентября 1996 года N 001 и письменного уведомления (гарантийного обязательства) от 20 мая 1999 года N 0000035, N 11987, на основании счетов иностранных банков оплатить за несостоятельных заемщиков предстоящие и просроченные платежи (согласно приложениям 1, 2) в пределах средств, предусмотренных в республиканском бюджете на 2000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государственных доходов Республики Казахстан, открытому акционерному обществу "Банк Туран Алем"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22 апреля 2000 года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предстоящих платежей по погашению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негосударственных внешних займов,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государственную гарантию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|Организация -  |Валюта | Дата   |  Сумма   |Основной  |Проценты |Прочие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заемщик     |платежа|платежа | платежа  |   долг   |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 Кредитная линия Германии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|ГАО "Экибас-   |  DM   |23.03.00|2184706,06|1853016,17|331689,89| 0,00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|тузкомир"      |       |        |          |          |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"Экибас-   |  EUR  |01.04.00| 449482,45| 392442,08| 57040,37| 0,00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|тузкомир"      |       |        |          |          |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|Кредитная линия Чехии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|АСП "Конденсат"|  USD  |30.03.00|1729534,60|1666666,66| 62867,94| 0,00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Всего       |  DM   |        |2184706,06|1853016,17|331689,89| 0,00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 EUR  |        | 449482,45| 392442,08| 57040,37| 0,00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  USD  |        |1729534,60|1666666,66| 62867,94| 0,00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22 апреля 2000 года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просроченных платежей по погашению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негосударственных внешних займов,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государственную гарантию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|Организация -  |Валюта | Дата   |  Сумма   |Основной|Проценты |Прочие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заемщик     |платежа|платежа | платежа  |   долг |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|Кредитная линия США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"Кен дала"  |  USD  |15.12.99|  27078,88|    0,00|     0,00| 27078,88|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|Кредитная линия Турции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 "Медеу-     |  USD  |01.03.00| 330148,91|    0,00| 330148,91|    0,00|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|Эмсаш-Алатау"  |       |        |          |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"Игилик"    |  USD  |01.03.00|  83120,21|    0,00|  83120,21|    0,00|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"Максат"    |  USD  |01.03.00|  68167,42|    0,00|  68167,42|    0,00|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"Легпром"   |  USD  |01.03.00| 642237,91|    0,00| 642237,91|    0,00|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|Кредитная линия Канады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|совхоз         |  USD  |15.12.99|    1124,54|   0,00|   1071,44|   53,10|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|"Армавирский"  |       |        |           |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Всего        |  USD  |        | 1151877,87|   0,00|1124745,89|27131,98|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