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52da" w14:textId="7fc5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 для участия в военном параде в городе Москве в честь 55-летия Победы в Великой Отечественной войне 1941-1945 годов представителей организации ветеранов Великой Отечественной войны от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2000 года N 630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10 февраля 2000 года N 202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P000202_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празднования 55-й годовщины Победы в Великой Отечественной войне 1941-1945 годов", а также Решения Совета глав правительств Содружества Независимых Государств от 8 октября 1999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Министерству труда и социальной защиты населения Республики Казахстан средства в сумме 384 300 (триста восемьдесят четыре тысячи триста) тенге для участия в военном параде в городе Москве в честь 55-летия Победы в Великой Отечественной войне 1941-1945 годов представителей организации ветеранов Великой Отечественной войны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29 декабря 2000 г. N 1951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P001951_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Чунтонов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