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4db2a" w14:textId="ab4db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Отдельные вопросы Республиканского государственного предприятия "Государственная вневедомственная экспертиза проектов" Комитета по делам строительства Министерства энергетики, индустрии и торговли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апреля 2000 года N 632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улучшения деятельности Государственной вневедомственной экспертизы проектов Комитета по делам строительства Министерства энергетики, индустрии и торговли Республики Казахстан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Министерства энергетики, индустрии и торговли Республики Казахстан о ликвидации дочерних государственных предприятий Республиканского государственного предприятия "Государственная вневедомственная экспертиза проектов" Комитета по делам строительства Министерства энергетики, индустрии и торговли Республики Казахстан согласно приложению.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Министерству энергетики, индустрии и торговли Республики Казахстан в установленном законодательством порядке принять меры, вытекающие из настоящего постановления.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ff0000"/>
          <w:sz w:val="28"/>
        </w:rPr>
        <w:t xml:space="preserve">Утратил силу постановлением Правительства РК от 05.08.2013 </w:t>
      </w:r>
      <w:r>
        <w:rPr>
          <w:rFonts w:ascii="Times New Roman"/>
          <w:b w:val="false"/>
          <w:i w:val="false"/>
          <w:color w:val="000000"/>
          <w:sz w:val="28"/>
        </w:rPr>
        <w:t>№ 796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постановление,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Приложение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 к постановлению Правительства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от 24 апреля 2000 года N 632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Перечень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 ликвидируемых дочерних государственных предприятий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 Республиканского государственного предприятия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"Государственная вневедомственная экспертиза проектов"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Акмолинское дочернее государственное предприятие "Государственная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экспертиза проектов".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Алматинское городское дочернее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"Государственная вневедомственная экспертиза проектов"(Госэкспертиза).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Алматинское областное дочернее государственное предприятие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экспертизы проектов "Алматыоблэкспертиза" Республиканского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предприятия "Государственная вневедомственная экспертиза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проектов".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Чунтонов В.В.)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