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1318" w14:textId="d901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приватизации объектов здравоохранения в Республике Казахстан на 2000-2005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2000 года N 650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28 января 1998 года N 3834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U983834_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Стратегии развития Казахстана до 2030 года"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Концепцию приватизации объектов здравоохранения в Республике Казахстан на 2000-2005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Одобрена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постановлением Правительства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3 мая 2000 года N 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Концепция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приватизации объектов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Республике Казахстан на 2000 - 2005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Концепция приватизации объектов здравоохранения в Республике Казахстан на 2000 - 2005 годы (далее - Концепция) разработана в соответствии с Указом Президента Республики Казахстан, имеющим силу закона, от 23 декабря 1995 года N 2721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U952721_ </w:t>
      </w:r>
      <w:r>
        <w:rPr>
          <w:rFonts w:ascii="Times New Roman"/>
          <w:b w:val="false"/>
          <w:i w:val="false"/>
          <w:color w:val="000000"/>
          <w:sz w:val="28"/>
        </w:rPr>
        <w:t>"О приватизации", Указом Президента Республики Казахстан от 28 января 1998 года N 3834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U983834_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Стратегии развития Казахстана до 2030 года" и во исполнение 9 пункта Мероприятий по реализации поручений Президента Республики Казахстан Назарбаева Н.А., изложенных на открытии пятой сессии Парламента 1 сентября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Приватизация направлена на углубление процессов реформирования здравоохранения, укрепление негосударственного сектора здравоохранения, расширение рынка медицинских услуг и дальнейшее развитие рыночных отношений в данной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опыт многих развитых стран по приватизации объектов и созданию частного сектора здравоохранения, в Казахстане был принят постепенный и ограниченный подход.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2000 - 2005 годах предусматривается приватизировать объекты здравоохранения в соответствии с рекомендациями Всемирной Организации Здравоохранения согласно которым рациональным является соотношение государственного и частного секторов здравоохранения 65% и 35%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2. Краткая характеристика отрасли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Медицинскую помощь населению страны оказывают 6825 государственных медицинских организаций и их подразделений, в том числе 1775 поликлинических, 765 больничных организаций и 2730 врачебных амбулаторий, из них семейных - 1471. В сельских районах функционируют 3976 фельдшерско-акушерских пунктов, являющихся структурными подразделениями врачебных амбулаторий или сельских больниц. Обеспеченность населения республики составляет 65,7 больничных коек на 10 000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этап приватизации в системе здравоохранения осуществлялся в соответствии с постановлением Правительства Республики Казахстан от 14 января 1997 года N 65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P970065_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секторных программах приватизации и реструктуризации". За 1996 - 1999 годы приватизированы 614 объектов здравоохранения, что в значительной степени способствовало созданию многоукладной медицины и расширению рынка медицинских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последним данным удельный вес по секторам системы здравоохранения в Республике Казахстан характеризуется следующими показателями: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Негосударственный сектор - 13,4% (около 2000 частных медицинских структур), государственный сектор - 86,6%,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больничные организации (стационары): негосударственные - 7,2%, государственные - 92,8%;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поликлиники и амбулатории: негосударственные - 21,5%, государственные - 78,5 %.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Аптечные организации: негосударственные - 98%, государственные - 2 %.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Производители фармацевтической продукции - 100 % с частной формой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государственного здравоохранения постепенно меняется с учетом приоритетности первичной медико-санитарной помощи. Появились новые организационные формы: семейные врачебные амбулатории, центры амбулаторной хирургии, дневные стационары, отделения и больницы сестринского ухода.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последних лет из-за дефицита бюджетных средств снижаются государственные расходы на здравоохранение. При этом, основным направлением расходования бюджетных средств является выплата заработной платы, приобретение продуктов питания, приобретение медикаментов и хозяйственные расходы. Сократилось выделение средств на строительство, на капитальный и текущий ремонты, на приобретение мягкого инвентаря и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Такое изменение структуры затрат в организации здравоохранения обусловило ухудшение обеспечения медицинской, лечебной деятельности отрасли, приостановку дальнейшего развития и поддержания состояния служб на приемлемом уровне. 73 % больниц и поликлиник размещены в нетиповых, приспособленных зданиях, инженерные сети выходят из строя, происходит неуклонное падение престижа и мотивации к труду медицинских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рационального и эффективного использования выделенных бюджетных ассигнований и имеющихся материальных ресурсов за прошедший период были проведены работы по совершенствованию системы медицинского обслуживания населения, управления и механизмов финансирования здравоохранения, оплаты медицинских услуг с внедрением подушевого норматива, клинико-затратных групп (КЗГ), амбулаторно-поликлинического тарификатора, поэтапного перехода от стационарных к амбулаторным принципам лечения путем организации дневных стационаров и стационаров на дому, развития института врачей общей практики - семейных врачей, оптимизации сети больничных учреждений с сокращением коек.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Целенаправленная работа проводится по укреплению системы первичной медико-санитарной помощи (ПМСП), особенно на селе, и переориентации финансирования здравоохранения с дорогостоящей стационарной помощи на амбулаторно-поликлиническую. В результате этого число больничных учреждений в стране сократилось на 4,0 %, а самостоятельных амбулаторно-поликлинических - возросло на 4,7 %.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современных условиях внедряются принципиально новые подходы в финансировании здравоохранения. Медицинские организации преобразовываются в государственные предприятия и учреждения. Расширяется оказание платных медицинских услуг в государственных предприятиях здравоохранения, призванное обеспечить адекватное функционирование медицинских организаций в условиях рыночных отношений в экономике, активное проведение ресурсосберегающей политики и осуществление программы приватизации и реструктуризации организаций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3. Основные цели и задачи Концепции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Концепции является определение основных направлений приватизации объектов здравоохранения в установленном законодательством порядке и создание надлежащих условий для функционирования наряду с государственной системой медицинского обслуживания населения частного сектора, путем продажи государственного имущества и объектов здравоохранения в собственность физическим и негосударственным юридическим лицам, работающим по медицинскому профилю и имеющим государственную лицензию на медицинскую и врачебную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опыт реформы здравоохранения других стран, при осуществлении приватизации объектов и создании частного сектора здравоохранения, для достижения поставленной цели предполагается решение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единой стратегии приватизации объектов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изменений в нормативные правовые акты, гарантирующих создание надлежащих условий для функционирования частных организаций здравоохранения и справедливой конкуренции между поставщиками медицинских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приватизации объектов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приватизации на местах, где возможна конкуренция среди поставщиков медицинских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государственных медицинских организаций, являющихся единственными на данной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в государственной собственности объектов здравоохранения, оказывающих специализированную помощь, при отсутствии возможности создания условий конкуренции (в сельских регионах), для гарантирования оказания доступной медицинской помощи всем слоям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сети конкурентоспособных, рыночно-ориентированных объектов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рынка платных медицинских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перечней объектов здравоохранения: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сохраняемых в собственности государства (не подлежащих приватизации);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подлежащих приватизации.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4.Основные принципы приватизации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приватизации основными ее принципами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Гласность, конкурентность, правопреемственность.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Соблюдение конституционных прав граждан на медицинскую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Соблюдение государственных интересов.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Ответственность должностных лиц за законность проведения приватизации и достоверность предоставленных данных об объектах, выставляемых на приватизацию.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Учет уровня социально-экономического развития регионов республики при выборе объектов и формы их приватизации.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5. Основные виды и условия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Приватизацию объектов здравоохранения республиканской и коммунальной собственности в установленном законодательством порядке осуществляют уполномоченные на это государственные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целенаправленной приватизации объектов здравоохранения предполагается: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инвентаризацию лечебно-профилактических организаций республики с оценкой их основных фондов.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объектов здравоохранения, подлежащих приватизации и объектов, остающихся в государственной собственности и не подлежащих приватизации.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объектам здравоохранения, подлежащим приватизации в 2000-2005 годах, предусматривается отнести стоматологические поликлиники, врачебно-физкультурные диспансеры, лечебно-профилактические организации (больницы, поликлиники и др.), если они не являются единственными в данном населенном пункте и выполняют идентичные функции.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индивидуальном порядке, по представлению уполномоченного органа и в соответствии с решениями Правительства Республики Казахстан предусматривается реорганизовать в акционерные общества, со стопроцентным государственным участием в уставном капитале, отдельные высшие медицинские учебные заведения и объекты медицинской научно-технической сферы, находящиеся в республиканской собственности в соответствии с постановлением Правительства Республики Казахстан от 18 августа 1999 года N 1191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объектам здравоохранения республиканской и коммунальной собственности, не подлежащим приватизации в 2000 - 2005 годах, будут отнесены медицинские организации, оказывающие первичную медико-санитарную помощь на селе и специализированную помощь (центры крови, медицинские организации, оказывающие помощь онкологическим, туберкулезным, инфицированным ВИЧ и больным СПИДом, инфекционным, кожно-венерологическим, психическим больным, предприятия системы здравоохранения лечебно-трудового и лечебно-производственного профиля), являющиеся клиническими базами государственных медицинских учебных заведений, а также являющиеся единственными на данной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Приватизация действующих объектов здравоохранения осуществляется посредством продажи на тендерах, с условием сохранения профиля деятельности и объема оказываемой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Предварительными стадиями приватизации, предусматривающими последующую продажу для сферы здравоохранения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преобразование объектов здравоохранения в акционерные общества с последующей продажей государственного пакета акций физическим лицам, а также юридическим лицам, имеющим лицензию на медицинскую или врачебную деятельность, с сохранением объема и профиля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передача объектов здравоохранения на тендере в доверительное управление или имущественный наем с правом последующего выкупа при условии сохранения профиля деятельности и объема оказываемой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Продажа помещений и имущества нефункционирующих объектов здравоохранения осуществляется на тендерах физическим лицам, а также юридическим лицам, имеющим лицензию на медицинскую или врачебную деятельность или на аукционах по согласованию с уполномоченным органом в области здравоохранения.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приватизации объектов здравоохранения или передаче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здравоохранения в доверительное управление (имущественный наем)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тендерной основе могут быть установлены следующие условия: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Сохранение профиля деятельности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Оказание бесплатной неотложной и экстренной медицинской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Обеспечение экологической безопасности деятельности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Сохранение объема и качества медицинской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Сохранение порядка и условий использования приватизируемого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объекта, предусматривающих в том числе обязательства недопущения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совершения сделок (перепродажа, залог, передача в управление, в аренду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др.) в течение определенного периода времени.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6. Этапы реализации Концепции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Реализация Концепции предусматривает следующие этапы: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I. Первый этап (2000 г.):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Инвентаризация объектов здравоохранения с формированием реестра.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Подготовка Перечня объектов здравоохранения, подлежащих приватизации.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Подготовка Перечня объектов здравоохранения, не подлежащих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Проведение разделительного баланса (в случае предварительной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реструктуризации).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Разработка Правил приватизации объектов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II. Второй этап (2000 - 2005 годы):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Приватизация объектов здравоохранения, включенных в Перечень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здравоохранения, подлежащих приватизации.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III. Третий этап: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Мониторинг за качеством, объемом оказания медицинской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Контроль за выполнением покупателем условий тендера.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Анализ результатов проведенной приватизации.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Каберник О.И.)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