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a154" w14:textId="0a7a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июля 1998 года N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2000 года N 658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июля 1998 года N 656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Меморандуме Правительства Республики Казахстан по укреплению экономической стабильности" (САПП Республики Казахстан, 1998 г., N 22, ст. 194)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Меморандуме Правительства Республики Казахстан по укреплению экономической стабильности, одобренном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седьмом, слова "через открытые денежные аукционы (за исключением случаев, определенных Правительством)" заменить словами "в порядке, предусмотренном законодательными актами".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Каберник О.И.)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