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dc43" w14:textId="6a0d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проведению конкурсов инвестиционных программ на получение права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2000 года N 667. Утратило силу - постановлением Правительства РК от 21 апреля 2001 г. N 535 ~P010535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пунктом 1 статьи 41-5 Указа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имеющего силу Закона, от 27 декабря 1996 года N 2828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U962828_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комиссию по проведению конкурсов инвестиционных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получение права недропользования в следующем составе: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Состав комиссии изменен - постановлением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сентября 2000 г. N 1450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P001450_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Куанышев Дулат Оразбекович  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по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Бозумбаев                    - вице-Министр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Канат Алдабергенович           торговли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председателя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Сайдуакасов                  - председатель Комитета геологии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Мурат Ашметович                недр Министерства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охраны окружающей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Жармухамбетов                - менеджер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Мажит Нурбаевич                по инвестициям, секретарь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Карибаев Ержан Габбасович     - начальник Республиканского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геологической информации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природных ресурсов и охраны окружающей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среды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Чердабаев Борис Тажигариевич  - исполнительный директор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Айдарбеков Серик Кенганович   - консультант Производственного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Канцелярии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Сапаргалиев Марат Бауржанович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нефти и газа Министерства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Кунакаев Саяхат Алпысович     - директор Департамента инвестиций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недропользование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Алдабергенова                 - директор Департамента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 Тыныштыкбаевна             обеспечения и работы с обращениями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инвесторов Агентства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Рясков Евгений Яковлевич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тяжелой промышленности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Демеу Айдар Сагадатович       - начальник управления Департамента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 газа Министерства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Сейдагалиев                   - начальник отдела Департамента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Шынгысхан Сейдагалиевич         Министерства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Суесинов Амантай Кемелович    - старший менеджер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Темеркулов                    - начальник управления налоговой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Кайрат Иманкулович              экспертизы проектов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фискальной политики и прогнозов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Уразаева Сауле Бахтияровна    - директор Департамента геологии геофизики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национальной нефтегазовой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"Казахойл"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 Александр          - вице-Министр экономики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Иванович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Аккайсиева Айзада             -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Умбетовна                       координации внешней помощи Департамента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инвестиционной политики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экономики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(приглашается в 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принадлежности объекта).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Комиссии в установленном законодательством порядке проводить конкурсы инвестиционных программ на получение права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распоряжение Премьер-Министра Республики Казахстан от 29 сентября 1998 года N 187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R980187_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экспертной комиссии по рассмотрению конкурсных предложений на получение лицензий на право проведения операций по недропользованию";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распоряжение Премьер-Министра Республики Казахстан от 12 ноября 1998 года N 224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R980224_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дополнения в распоряжение Премьер-Министра Республики Казахстан от 29 сентября 1998 года N 187".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