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b813" w14:textId="d27b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седьмого заседания Совета руководителей органов безопасности и специальных служб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2000 года N 670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решения Совета руководителей органов безопасности и специальных служб государств-участников Содружества Независимых Государств о проведении очередного седьмого заседания в Республике Казахстан в мае 2000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Комитета национальной безопасности Республики Казахстан о проведении в г. Астане с 17 по 20 мая 2000 года очередного седьмого заседания Совета руководителей органов безопасности и специальных служб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выделить Комитету национальной безопасности Республики Казахстан средства на проведение седьмого заседания Совета руководителей органов безопасности и специальных служб государств-участников Содружества Независимых Государств за счет средств, предусмотренных в республиканском бюджете на 2000 год по программе "Представительские расходы", согласно прилагаемой смете.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5 мая 2000 года N 670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Смета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расходов на проведение седьмого заседания Совета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руководителей органов безопасности и специальных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государств-участников СНГ (далее - СОРБ) в г.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 Наименование расходов    !Кол-во!Кол-во! Стоимость !  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 !единиц!суток !  (тенге)  !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 !      !(дней)!           !  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 2                !   3  !  4   !     5     !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Проживание руководителей     12 чел.  3     65988 за        2375568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делегаций                                   1 сут. (вкл.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20% НДС)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Проживание членов            38 чел.  3     32148 за        3664872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делегаций                                   1 сут. (вкл.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20% НДС)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Проживание сотрудников        5 чел.  7     14100 за 1       493500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Исполнительного бюро                        сут.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СОРБ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Буфетное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 время переговоров,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мероприятий культурной                 4    на 1 человека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программы                    55 чел.  дня   1040 в день      228800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Расходы на питание: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руководителям и членам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делегаций, включая           55 чел.   4    на 1 человека    990000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сопровождающих лиц                    дня   4500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сотрудникам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Исполнительного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СОРБ                          5 чел.   7     на 1 человека   157500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дней   4500 в день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Официальный ужин от          80 чел.         на 1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имени Председателя КНБ РК                    6500            520000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Расходы на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культурной программы                                         286000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Аренда автотранспорта: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представительского класса    12       32     700 - 1 час     268800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комфортабельный автобус            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(на 45 посадочных мест)       2       32     700 - 1 час      44800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час.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Аренда конференц-зала                  3    282000 в        846000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дня   день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Приобретение сувениров и     12 чел.        21000 на        252000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памятных подарков для                       1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руководителей делегаций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Настольные флажки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государств-участников СНГ    12 шт.          800 - 1 шт.      9600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Куверты для рассадки         55 шт.          1148 - 1 шт.    63140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Аренда средств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(рация)                      20 шт.          700 - 1 шт.     14000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Изготовление атрибутов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флаг с эмблемой СОРБ        1 шт.      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регистрационная карточка   55 шт.          150 - 1 шт.      8250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(бейджик)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протокольная папка для      2 шт.          6000 - 1 шт.    12000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папка для документов с     55 шт.          450 - 1 шт.     24750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символикой СОРБ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блокнот для записей с      55 шт.          350 - 1 шт.     19250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символикой СОРБ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ручка с символикой СОРБ    55 шт.          450 - 1 шт.     24750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деловая папка (кож.зам.)   55 шт.          2132 - 1 шт.    117260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 расходов                                             10435840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