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ed75" w14:textId="d05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февраля 2000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N 672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февраля 2000 года N 265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погашении предстоящих и просроченных платежей по негосударственным внешним займам, имеющим государственные гарантии Республики Казахстан, за январь, февраль, март 2000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"ОАО СП "Отель Астана" USD 15.12.99 1 394 175,29 0,00 0,00 1 394 175,29"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"ОАО СП "Отель Астана" USD 15.12.99 1 394 175,29 1 012 712,00 381 463, 29 0,00".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