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15db" w14:textId="a06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июня 1997 года N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2000 года N 675.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п.3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Соглашения между Правительством Республики Казахстан и Европейским Объединением по Углю и Стали (ЕОУС) по торговле определенными изделиями из стали, подписанного 15 декабря 1999 года в городе Брюсселе (Королевство Бельгии), и расширения взаимной торговли между Казахстаном и ЕОУС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 г., N 29, ст. 266)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указанному постановлению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"SA  Листовой прокат   7208 10 000         Соглашение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 1 Рулоны            7208 25 000         Правительством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26 000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27 000         Казахстан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36 000         Европейским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37 900         Объединением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38 900         Углю и Стали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39 900         торговле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определенными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14 100         изделиями из стали,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19 200         подписанное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декабря 1999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11 000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12 100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12 900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13 100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13 900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14 100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14 900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7225 20 200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7225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  1а Рулоны,         7208 37 100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предназначенные для    7208 38 100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вторичной прокатки     7208 39 100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 2 Толстолистовая    7208 40 100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сталь                  7208 51 100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51 300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51 910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51 990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52 910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52 990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13 000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SA 3 Другой            7208 40 900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листовой прокат        7208 53 900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54 100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54 900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7208 90 100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16 100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16 900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17 100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17 900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18 100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18 910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18 990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26 100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26 900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27 100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27 900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28 100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28 900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7209 90 100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11 100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12 110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12 190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20 100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30 100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41 100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49 100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50 100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61 100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69 100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70 310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70 390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90 310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90 330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7210 90 380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14 900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19 900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23 100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23 510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29 200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7211 90 110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10 100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10 910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20 110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30 110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40 100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40 910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50 310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50 510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60 110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7212 60 910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21 100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21 900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22 100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22 900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23 000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32 900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33 100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33 900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34 100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34 900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35 100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7219 35 900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7225 40 800".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ЕОУС о вступлении в силу настоящего постановления и направить в Комиссию Европейского Сообщества наименования и адреса компетентных органов Республики Казахстан, уполномоченных на выдачу и проверку лицензий на экспорт и сертификатов происхождения, вместе с образцами используемых печатей и подписей.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