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af6a" w14:textId="13da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апреля 1998 года N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N 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1998 года N 391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P980391_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обеспечения безопасности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транспорте" (САПП Республики Казахстан, 1998 г., N 13, ст. 109)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Межведомственной комиссии по обеспечению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транспорте: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Калкабаева Ержана Шойбековича    -  Председателя Комитета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контроля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Чердабаева Тимура Баймолдаевича  -  Председателя Комитета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дорог и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                         - 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Ашимжана Сулейменовича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Мырзахметова Аскара Исабековича  - 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Есенова Султанбека Шахмардановича,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Ларичева Сергея Леонидовича, Токсеитова Ракимбергена Курмангалиевича,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Отарова Кадирхана Махмутовича;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"Аскаров А.А.                    - 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Дурумбетов Е.Е.                  -  главный санитарный врач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"Аскаров Алибек Асылбаевич       -  директор Департамента по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государственных издательских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Дурумбетов Еркин Ермекович       - 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здравоохранения, главный санитарный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врач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Сельдемирова И.Г.)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