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88f1" w14:textId="e9f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681 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N 8, ст. 56)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казахстанско-словацкой комиссии по торгово-экономическому и научно-техническому сотрудничеству и казахстанско-чешской комиссии по торгово-экономическому сотрудничеству - Абыкаева Нуртая Абыкаевича - первого вице-Министра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казахстанско-таиландской совместной комиссии по торгово-экономическому сотрудничеству и казахстанско-финской комиссии по торгово-экономическому сотрудничеству - Абдрахманова Кайрата Кудайбергеновича - вице-Министра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казахстанско-польской комиссии по торгово-экономическому сотрудничеству - Нефедова Петра Петровича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казахстанско-палестинской комиссии по торгово-экономическому сотрудничеству и совместной казахстанско-ливийской комиссии - Сайденова Анвара Галимуллаевича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казахстанско-вьетнамской совместной комиссии по торгово-экономическому сотрудничеству Бозумбаева Каната Алдабергеновича - вице-Министра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Ахметова Адиля Курманжановича, Абулгазина Данияра Рустемовича и Досаева Ерболата Аскарбековича;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"Казахстанско-эмиратская совместная комиссия по торгово- экономическому сотрудничеству Кулекеев Жаксыбек Абдрахметович - Министр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