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eca8" w14:textId="7eae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682.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июня 1999 года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кредитов, выданных из республиканского бюджета,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отвлеченных из республиканского бюджета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негосударственных внешних займов, имеющих государственные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Елубаева Бауыржана Ыскакулы  - 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согласованию)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Нукушева Азата Галимовича    -  председателя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акционерного общества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 реорганизации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Власова Николая Афанасьевича -  вице-Министра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Сейдуалиева                  -  члена Комитета по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Сакена Спахановича              делам, обороне и безопасности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Дунаева Армана Галиаскаровича - исполняющего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Республики Казахстан, секретарем;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"Сайденов Анвар Галимуллаевич"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"Сайденов Анвар Галимуллаевич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заместитель председателя";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Айтжанова Дулата Нулеевича, Дружинина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Анатолия Михайловича.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Сельдемирова И.Г.)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