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d213" w14:textId="488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Литовской Республики В.Адамкуса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2000 года N 689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Литовской Республикой и обеспечения протокольно-организационных мероприятий по подготовке и проведению государственного визита Президента Литовской Республики Валдаса Адамкуса в Республику Казахстан 10-12 мая 2000 года в городах Астане и 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государственного визита Президента Литовской Республики Валдаса Адамкуса в Республику Казахстан 10-12 мая 2000 года в городах Астане и Алматы (далее - визит).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 и обслуживанию членов официальной делегации Литовской Республики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 обеспечить безопасность членов официальной делегации в местах проживания и посещения, а также сопровождение по маршрутам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Президента Литовской Республики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Республики Казахстан организовать в городе Астане первое заседание казахстанско-литовской Межправительственной комиссии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Алматы организовать в городе Алматы бизнес-форум с участием представителей деловых кругов Республики Казахстан и прибывающих в составе делегации представителей деловых кругов Литовской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акимом города Астаны организовать в городе Астане "Круглый стол" с участием представителей заинтересованных государственных органов, деловых кругов Республики Казахстан и прибывающих в составе делегации представителей деловых кругов Литовской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Акимам городов Астаны и Алматы обеспечить выполнение организационных мероприятий по встрече и проводам официальной делегации Литовской Республики, оформлению аэропортов и улиц городов Астаны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Управлению Делами Президента Республики Казахстан (по согласованию) обеспечить финансирование расходов на проведение визита за счет средств, предусмотренных в республиканском бюджете на 2000 год по программе "Обслуживание официальных делегаций".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Контроль за реализацией настоящего постановления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10 мая 2000 года N 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Организационные меры по размещению и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членов официальной делегации Литовской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Литовской Республики (1+1+10) в городе Астане в гостинице "Интерконтиненталь-Астана", в городе Алматы в Гостевом павильоне и гостиничном комплексе "Алмалы", сопровождающих лиц в городе Астане в гостинице "Интерконтиненталь-Астана".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"Интерконтиненталь-Астана").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мобильных средств связи (5 штук) для лиц, задействованных в проведении визита, с 10 по 12 мая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сувениров и подарка для главы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аэропортах городов Астаны и Алматы при встрече и проводах официальной делегации Литовской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Техническое оформление церемонии встречи и проводов официальной делегации Литовской Республики в аэропортах городов Астаны и Алматы (VIР-зал, напитки, чай, флаги, приветственные транспаранты на казахском и литовском языках в аэропортах городов Астаны и Алматы и по маршрутам следования делегации).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встречи Президента Литовской Республики с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представителями деловых кругов Республики Казахстан и Литовской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проведение бизнес-форума в городе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Организация официального обеда от имени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Н.А.Назарбаева с супругой в честь Президента Литовской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В.Адамкуса с супругой в городе Астане.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Организация обеда от имени Председателя Сената Парламента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Мажилиса Парламента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Организация рабочего завтрака с Премьер-Министром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Организация обеда от имени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Медицинское обслуживание членов официальной делегации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сопровождающих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Польский В.Ф.)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