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baa8" w14:textId="534b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сооружении памятника Нургисе Тлендиеву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2000 года N 699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увековечения памяти Нургисы Тлендиева - выдающегося композитора, народного артиста Республики Казахстан, лауреата Государственной премии Республики Казахстан, обладателя звания "Халык каhарманы"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города Алматы, согласованное с Министерством культуры, информации и общественного согласия Республики Казахстан, о сооружении в городе Алматы памятника Нургисе Тлендиеву на конкурсной основе за счет средств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идейно-художественным уровнем памятника Нургисе Тлендиеву возложить на Комитет культуры Министерства культуры, информации и общественного согласия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Польский В.Ф.)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