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f5ce" w14:textId="204f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гражданско-правовых сделок, заключаемых казенными предприятиями в рамках выполнения государственного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2000 года N 702.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44 Гражданского кодекса Республики Казахстан (Общая часть)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и в целях реализации постановления Правительства Республики Казахстан от 7 декабря 1999 года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 гражданско-правовых сделок, заключаемых казенными предприятиями в рамках выполнения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срок до 1 июня 2000 года определить порядок составления сметы расходов казенных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Администраторам республиканских бюджетных программ, ответственным за выполнение государственного заказа и реализующим его через казенные предприятия, в течение 10 дней со дня опубликования данного постановления представить в Министерство финансов Республики Казахстан перечень казенных предприятий, выполняющих государственный заказ, и в последующем представлять все изменения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представить в территориальные органы Комитета казначейства Министерства финансов Республики Казахстан перечень казенных предприятий, выполняющих государственный заказ за счет средств местных бюджетов, и в последующем представлять все изменения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мая 2000 года N 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Правила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регистрации гражданско-правовых сделок, заключаемых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казенными предприятиями в рамках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устанавливают порядок регистрации гражданско- правовых сделок, заключаемых казенными предприятиями в рамках выполнения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Казенное предприятие, заключающее гражданско-правовые сделки, связанные с выполнением государственного заказа (далее - предприятие), регистрирует их в территориальном органе Комитета казначейства Министерства финансов Республики Казахстан (далее - территориальный орган казначейства) на основании сметы своих расходов с выделением в ней расходов на выполнение государственного заказа. Смета составляется в порядке, определяемом Министерством финансов Республики Казахстан, и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Гражданско-правовые сделки, связанные с выполнением государственного заказа, заключаемые предприятием (далее - договоры), считаются совершенными после их регистрации в территориальном органе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случаях, предусмотренных законодательными актами, должностные лица предприятия несут ответственность за принятие договорных обязательств в части выполнения государственного заказа сверх сумм утвержденной уполномоченным органом сметы его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Предприятие представляет в соответствующий территориальный орган казначейства смету расходов с выделением в ней расходов на выполнение государственного заказа, утвержденную уполномоченным органом. Территориальный орган казначейства вводит данные сметы расходов в реестр регистрации договоров, связанных с выполнением государственного заказа (далее - реестр)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регистрации договора предприятие представляет в территориальный орган казначейства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в трех экземплярах, в котором обязательно наличие условия о вступлении его в силу с момента его регистрации в территориальном органе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регистрацию договора, связанного с выполнением государственного заказа (далее - заявка),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Территориальный орган казначейства обеспечивает ввод реквизитов заявки в реестр и осуществляет контроль за наличием кода предприятия, за непревышением части суммы (суммы) договора, связанной с выполнением государственного заказа, указанной в заявке, над сметными назначениями на выполнение государственного заказа. Заявка и один экземпляр договора остаются в территориальном органе казначейства. На двух других экземплярах договора территориальный орган казначейства ставит отметку о его регистрации и возвращает предприятию. Территориальный орган казначейства не вправе осуществлять регистрацию договора предприятия, если в заявке сумма по строке "в том числе сумма договора, связанная с выполнением государственного заказа" превышает сметные назначения данного вида расходов по государственному заказу.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изменения суммы договора или реквизитов его сторон, предприятие представляет территориальному органу казначейства соответствующее дополнительное соглашение к договору и заявку на его регистрацию. Регистрация осуществляется в порядке, установленном пунктами 3 и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Договоры, зарегистрированные в территориальном органе казначейства, но не завершенные в текущем финансовом году, подлежат исполнению в следующем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финансового года территориальный орган казначейства выдает предприятию справку о незавершенных обязательствах, связанных с реализацией государственного заказа, если таковые будут иметь место (далее - справка), (приложение 3). Справка, до выдачи ее предприятию, регистрируется территориальным органом казначейства в журнале регистрации справок о незавершенных обязательствах, связанных с реализацией государственного заказа (далее - журнал), (приложение 4). Записи в журнале производятся лицом, назначенным ответственным за регистрацию справок. Основанием для составления справки являются данные реестра исполнения государственного заказа (приложение 5) и платежные поручения администратора бюджетных программ по государственному заказу на перевод денег с его бюджетного счета на расчетный счет казенного предприятия, которые представляются территориальному органу казначейства по месту расположения казенного предприятия соответствующим территориальным органом казначейства, осуществляющим эту расходную операцию.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исполнения государственного заказа территориальный орган казначейства вводит реквизиты платежных поручений предприятия, на основании которых осуществлялись расходные операции по выполнению государственного заказа. В случае, если предприятие обслуживается в банке второго уровня, оно обязано, не позднее следующего операционного дня, представить по месту регистрации договоров копии платежных поручений на проведение расходов с указанием в текстовом пространстве "Назначение платежа" вида расходов и суммы, связанных с выполнением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сумма, указываемая в названном текстовом пространстве всех платежных поручений по реализации договора, не должна превышать сумму сметных назначений для выполнения государственного заказа и сумму, указанную в заявке на регистрацию договора по строке "в том числе сумма договора, связанная с выполнением государственного заказа".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расторжения договора предприятие письменно уведомляет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территориальный орган казначейства о расторжении договора. Территориальный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казначейства делает соответствующую отметку о расторжении договора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графе "Примечание" реестра исполнения государственного заказа, приложения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органа Казначейства)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регистрации договоров, связанных с выполнением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(наименование и код казенного предприятия)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 !наименование видов!Сумма расходов   ! Регистрация договора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 !расходов казенного!                 ! государственного заказа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ки  !  предприятия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!всего!в том числе !всего!в том числе!  реквизиты       !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 !на вып.     !     !на вып.    !   заявки         !  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 !гос. заказа !     !гос. заказа!-------------------------------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 !            !     !           ! дата   !N !сумма !дата    !N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 !            !     !           !регистр.!  !гос.  !регистр.!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 !            !     !           !        !  !заказа!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!  2  !      3     !  4  !     5     !    6   !7 !   8  !    9   !10!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!реквизиты заявки   ! реквизиты заявки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   !дата    !N !сумма  !дата    ! N !сумма ! итого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гос.    !регистр.!  ! гос.  !регистр.!   !гос.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заказа  !        !  !заказа !        !   !заказа!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 !  12    !13! 14    !  15    !16 !  17  !  18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Ответисполнитель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(наименование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органа Казначейства)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код казенного предприятия)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Заявка N______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регистрацию договора (дополнительного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 договору), связанного с выполнением государственного заказа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"____" _____________г.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договора "______" 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договора_____________________________________________________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договору___________________________________________________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сумма договора, связанная с выполнением государственного заказа____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строки сметы расходов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(указывается номер строки 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показателя из сметы расходов на выполнение государственного заказа)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казенного предприятия______________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(подпись)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бухгалтер_________________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(подпись)                       (Ф.И.О)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Код состоящий из 7-ми знаков (первые три знака - код администратора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программ, оставшиеся четыре знака - код казенного предприятия)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(наименование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органа Казначейства)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Справка N___________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незавершенных обязательствах, связанных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реализацией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"_____"____________г.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и код казенного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бюджетной программы с указанием 10-значного кода)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 Общая сумма    !Расходы администратора !Общая сумма   !Незавершенные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п/п!сметы расходов  !бюджетных программ на  !расходов      !обязательства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 выполнение   !оплату государственного!казенного     !по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!государственного!      заказа           !предприятия,  !венному заказу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заказа        !-----------------------!связанная с   !(гр.4 - гр.2)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!номер и дата!сумма     !выполнением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!платежного  !платежного!государствен-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!поручения   !поручения !ного заказа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 2         !     3      !    4     !     5     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Ответисполнитель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(наименование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органа Казначейства)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Журнал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регистрации справок о незавершенных обязательствах,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связанных с реализацией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Начато____________г.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Окончено__________г.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данному образцу печатать все листы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!Наименование ! Код      !Данные справки!Незавершенные !Ф.И.О.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п/п!казенного    !казенного !--------------!обязательства !выдавшего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!предприятия  !предпр.   !номер !дата   !по государст- !справку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     !      !       !венному заказу!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     !   3      !   4  !   5   !     6        !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*В данной графе указываются данные графы 6 справки о незавершенных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обязательствах, связанных с реализацией государственного заказа.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(наименование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органа Казначейства)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код казенного предприятия)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Реестр*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исполнения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 ____________год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 !Данные сметы расходов !Реквизиты!                        Фактическое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стро-!на выполнение гос.    ! заявки  !-----------------------------------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   !заказа                !         !реквизиты платежного поручения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!----------------------!---------!------------------------------------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!виды         !сумма   !N !сумма !номер!сумма!номер!сумма!номер!сумма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!расходов     !расходов!  !      !и    !     !и    !     !и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!на выполнение!по гос. !  !      !дата !     !дата !     !дата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!гос. заказов !заказу  !  !      !     !     !     ! 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!    2        !   3    !4 !   5  !  6  !  7  !  8  !  9  ! 10  !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исполнение 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оплату расходов по выполнению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заказа            ! Приме-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-----------------------------------! чание**!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  !сумма !номер !сумма !итого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!      !и дата!      !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  ! 13   !  14  ! 15   !  16  !  17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Ответисполнитель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*Реестр ведется по каждому виду расходов отдельно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**При расторжении договора делается соответствующая отметка "Договор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расторгнут"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