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5dde" w14:textId="7065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июня 1999 года N 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709. Утратило силу постановлением Правительства РК от 11 июня 2007 г. N 480 (вводится в действие с 9 августа 2007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15 мая 2000 г. N 709 утратило силу постановлением Правительства РК от 11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1999 года N 862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P990862_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по вопросам лицензирования привлечения иностранной рабочей силы и вывоза рабочей силы из Республики Казахстан за границу" (САПП Республики Казахстан, 1999 г., N 29, ст. 280)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лицензий на деятельность, связанную с привлечением иностранной рабочей силы и вывозом рабочей силы из Республики Казахстан за границу,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первых пунктов 20 и 21 после слов "рабочей силы" дополнить словами "и вывозом рабочей силы из Республики Казахстан за границу";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трудовой и профессиональной деятельности иностранцев и лиц без гражданства на территории Республики Казахстан и граждан Республики Казахстан за границей,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"иностранцы" дополнить словами "(включая учредителей юридического лица на территории Республики Казахстан)";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"Разрешения на привлечение иностранной рабочей силы действуют на всей территории Республики Казахстан в рамках должностей, по которым они выданы";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9 дополнить словами "или являются экспертами в рамках международных соглашений, ратифицированных Республикой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