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f2c8" w14:textId="80bf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вопросам проведения международной конференции, посвященной 5-летию принятия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2000 года N 720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проведения международной конференции в городе Астане, посвященной 5-летию принятия Конституции Республики Казахстан и, принимая во внимание значимость предстоящего события для народа Казахстана,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вопросам проведения международной конференции (далее - конференция), посвященной 5-летию принятия Конституции Республики Казахстан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Комиссии в двухмесячный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финансов Республики Казахстан разработать смету расходов на проведение конференции и представить ее на утверждение в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план мероприятий по проведению международной конференции и внести его на утверждение в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определить сроки проведения конференции;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составить список официальных лиц, приглашаемых на конференцию, и согласовать его с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Центральным исполнительным органам Республики Казахстан оказать содействие в решении вопросов поставленных перед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15 мая 2000 года N 720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Состав Комиссии по вопросам проведения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международной конференции, посвященной 5-летию принятия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Конституции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 - Председатель Конституционного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Юрий Алексеевич             Совета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председатель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Павлов                    - Первый заместитель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Сергеевич         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  - 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Бауржан Алимович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 - директор Департамента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Жанай Сейтжанович           массовой информации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Отто                      - заместитель 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Иван Иванович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                   - Министр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Ерлан Абильфаизович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Буркитбаев                -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 Минаварович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                  - 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Мажит Тулеубекович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Сапаров                   - первый заместитель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Малик Мухамеджанович        Генерального штаба 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Казахстан,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Канагатов                 - начальник отдела массовой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Ильсияр Баймухамедович      физкультурно-оздоровительной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 туризму и спорту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