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d9c7" w14:textId="1efd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Центре экономической информации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2000 года N 729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повышения оперативности и эффективности 
информационно-аналитического обеспечения отечественных и зарубежных 
средств массовой информации о состоянии и динамике социально-экономической 
ситуации в Казахстане, качественного улучшения и усиления работы по 
пропаганде положительного опыта осуществляемых реформ, формированию 
позитивного имиджа страны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Центр экономической информации Правительства Республики 
Казахстан (далее - Центр).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 Центре;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материалов, представляемых в Центр в обязательном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Канцелярии Премьер-Министра Республики Казахстан, Министерству 
культуры, информации и общественного согласия, Министерству экономики, 
Министерству государственных доходов, Министерству финансов, Министерству 
труда и социальной защиты населения, Министерству энергетики, индустрии и 
торговли, Министерству сельского хозяйства, Министерству транспорта и 
коммуникаций Республики Казахстан, Агентству Республики Казахстан по 
инвестициям, Агентству Республики Казахстан по регулированию естественных 
монополий, защите конкуренции и поддержке малого бизнеса, Агентству 
Республики Казахстан по статистике, Агентству по стратегическому 
планированию Республики Казахстан (по согласованию), Национальному Банку 
Республики Казахстан (по согласованию) выделить для работы в Центре по 
одному ответственному работнику.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3 внесены изменения - постановлением Правительства РК 
от 28 октября 2001 г. N 1369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P011369_ </w:t>
      </w:r>
      <w:r>
        <w:rPr>
          <w:rFonts w:ascii="Times New Roman"/>
          <w:b w:val="false"/>
          <w:i w:val="false"/>
          <w:color w:val="000000"/>
          <w:sz w:val="28"/>
        </w:rPr>
        <w:t>
 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Центральным и местным исполнительным органам, иным государственным 
органам Республики Казахстан (по согласованию), обеспечить своевременное  
представление Центру соответствующей информации.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 оказать Министерству 
культуры, информации и общественного согласия Республики Казахстан 
содействие в закупке технического оборудования, необходимого для оснащения 
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культуры, информации и общественного согласия 
Республики Казахстан выделить необходимое помещение для размещения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транспорта и коммуникаций Республики Казахстан в 
установленном порядке обеспечить Центр многоканальной телефонной и 
электронной связью, доступом в "Интернет".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постановлением Правительства 
                                           Республики Казахстан
                                        от 16 мая 2000 года N 729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Положение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о Центре экономической информации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Правительства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I. Общие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Центр экономической информации Правительства Республики Казахстан 
(далее - Центр) является службой оперативного информационно-аналитического 
обеспечения средств массовой информации Республики Казахстан и зарубежных 
государств, посольств и представительств Казахстана за рубежом.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Общее руководство работой Центра осуществляет Министр культуры, 
информации и общественного согласия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Центр состоит из выделяемых ответственных работников следующих 
центральных исполнительных и иных государственных органов: Канцелярия 
Премьер-Министра Республики Казахстан, Министерство культуры, информации и 
общественного согласия, Министерство экономики, Министерство 
государственных доходов, Министерство финансов, Министерство труда и 
социальной защиты населения, Министерство энергетики, индустрии и 
торговли, Министерство сельского хозяйства, Министерство транспорта и 
коммуникаций Республики Казахстан, Агентство Республики Казахстан по 
инвестициям, Агентство Республики Казахстан по регулированию естественных 
монополий, защите конкуренции и поддержке малого бизнеса, Агентство 
Республики Казахстан по статистике, Агентство по стратегическому 
планированию Республики Казахстан (по согласованию), Национальный Банк 
Республики Казахстан (по согласованию).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3 внесены изменения - постановлением Правительства РК 
от 28 октября 2001 г. N 1369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P011369_ </w:t>
      </w:r>
      <w:r>
        <w:rPr>
          <w:rFonts w:ascii="Times New Roman"/>
          <w:b w:val="false"/>
          <w:i w:val="false"/>
          <w:color w:val="000000"/>
          <w:sz w:val="28"/>
        </w:rPr>
        <w:t>
 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Руководитель Центра назначается Министром культуры, информации и 
общественного согласия Республики Казахстан по согласованию с 
Правительством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II. Основные задачи и функции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Основными задачами Центра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представление отечественным и зарубежным средствам массовой 
информации качественной аналитической и оперативной информации о 
социально-экономической ситуации, положительном опыте осуществляемых в 
стране экономических реформ;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информационно-аналитическая и методическая поддержка работы 
пресс-служб центральных и местных исполнительных органов, иных 
государственных органов Республики Казахстан, посольств и представительств 
Казахстана за рубежом по формированию позитивного имиджа государственных 
органов и страны в целом;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содействие в информационном обеспечении функционированию 
казахстанских веб-сайтов в "Интернете".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 соответствии с основными задачами на Центр возлагаются следующие 
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сбор, обработка и обобщение информации о наиболее важных событиях 
и изменениях в экономике и социальной сфере Казахстана, поступающей из 
центральных и местных исполнительных органов, иных государственных органов 
Республики Казахстан (по согласованию), а также открытых источников 
(информационные агентства, телевидение, печатные средства массовой 
информации, глобальная сеть "Интернет" и др.);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отбор, запись и редактирование необходимой для выпусков 
видеоинформации, сканирование текстов и графических материалов, 
визуализация поступающих данных для использования в 
информационно-аналитических материалах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систематизация собираемой из открытых источников и поступающей из 
центральных и местных исполнительных органов, иных государственных органов 
Республики Казахстан информации и ее хранение в базах данных Центра, 
представление материалов из функционирующих баз данных средствам массовой 
информации и другим вышеназванным получателям.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III. Порядок работы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 обязанности ежедневной группы Центра входит: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осуществление оперативной связи с центральными и местными 
исполнительными органами, иными государственными органами (по 
согласованию)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сбор, ранжирование, проверка и анализ информации, получаемой из 
центральных и местных исполнительных органов, иных государственных органов 
(по согласованию) Республики Казахстан, а также открытых источников;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подготовка и выпуск регулярных информационно-аналитических 
материалов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своевременное распространение информационно-аналитических 
материалов через информационные агентства, средства массовой информации, 
веб-сайты "Интернет", а также посольства и представительства Республики 
Казахстан за рубежом.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Внутренний распорядок работы Центра, формат и сроки подготовки 
информационно-аналитических материалов, график-дежурств в Центре 
определяются Министром культуры, информации и общественного согласия 
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IV. Обеспечение деятельности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Организационное и материально-техническое обеспечение деятельности 
Центра осуществляет Министерство культуры, информации и общественного 
согласия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Информационное обеспечение деятельности Центра осуществляется 
центральными исполнительными органами, иными государственными органами (по 
согласованию)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Первые руководители центральных и местных исполнительных органов, 
иных государственных органов (по согласованию) Республики Казахстан, 
обеспечивающих работу Центра, несут ответственность за своевременность и 
достоверность передаваемой информации, назначают уполномоченное лицо, 
которое в регулярном режиме передает поступающую по внутренним каналам 
информацию в Центр.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Требования, предъявляемые к информации из центральных и местных 
исполнительных органов, иных государственных органов (по согласованию) 
Республики Казахстан, определяются Центром.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Утвержден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постановлением Правительства 
                                            Республики Казахстан
                                         от 16 мая 2000 года N 729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материалов, представляемых в Центр экономической 
                 информации в обязательном порядке 
&lt;*&gt;
     Сноска. В Перечень внесены изменения - постановлением Правительства 
РК от 28 октября 2001 г. N 1369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P011369_ </w:t>
      </w:r>
      <w:r>
        <w:rPr>
          <w:rFonts w:ascii="Times New Roman"/>
          <w:b w:val="false"/>
          <w:i w:val="false"/>
          <w:color w:val="000000"/>
          <w:sz w:val="28"/>
        </w:rPr>
        <w:t>
  .
                Национальный Банк Республики Казахстан
                         (по согласованию) 
     Тематика материалов:
     денежно-кредитная политика;
     валютное регулирование;
     вопросы кредитования экономики;
     состояние платежного баланса страны;
     развитие банковской системы в стране;
     проблемы и перспективы развития рынка капитала;
     проблемы эффективности финансовых инструментов в финансировании 
экономики;
     распространение использования финансовых инструментов в регионах.
                Агентство по стратегическому планированию 
                 Республики Казахстан (по согласованию) 
     Тематика материалов:
     освещение всех аспектов экономической политики Казахстана через 
призму долгосрочной Стратегии "Казахстан-2030";
     комментарии по всем стратегически важным инициативам Главы 
государства и Правительства Республики Казахстан;
     освещение специальных вопросов - децентрализация государственной 
власти, развитие и совершенствование системы государственного планирования 
и т.д.
              Министерство экономики Республики Казахстан
     Тематика материалов:
     вопросы макроэкономической политики;
     программа действий Правительства и ее реализация;
     программа государственных инвестиций;
     текущий анализ ситуации в стране.
              Министерство финансов Республики Казахстан
     Тематика материалов:
     освещение вопросов приватизации;
     освещение вопросов управления государственным имуществом и
государственными активами;
     республиканский бюджет и его исполнение, расходная часть;
     состояние государственных финансов;
     финансовый контроль;
     состояние государственного долга.
        Министерство государственных доходов Республики Казахстан
     Тематика материалов:
     фискальная политика;
     вопросы налогового регулирования;
     таможенная политика;
     повышение налоговой культуры;
     налоговая полиция и ее роль.
       Министерство транспорта и коммуникаций Республики Казахстан
     Тематика материалов:
     транзитный потенциал и его развитие;
     проблемы авиации, железнодорожного, автомобильного и водного 
транспорта, автодорожной отрасли и возможности их решения;
     развитие телекоммуникационных услуг, систем и технологий.
       Министерство энергетики, индустрии и торговли Республики Казахстан
     Тематика материалов:
     вопросы индустриальной политики и развития промышленного потенциала;
     научное, технологическое и инновационное развитие;
     развитие топливно-энергетического комплекса страны;
     освещение вопросов на мировых товарных рынках;
     вопросы антидемпинговой политики и законодательства.
          Министерство сельского хозяйства Республики Казахстан 
     Тематика материалов:
     развитие фермерского хозяйства;
     рост агропромышленного потенциала;
     занятость населения в сельских регионах.
              Министерство труда и социальной защиты населения 
                            Республики Казахстан
     Тематика материалов:
     экономические аспекты пенсионной реформы;
     проблемы и перспективы пенсионной реформы;
     мониторинг создания рабочих мест.
              Агентство Республики Казахстан по инвестициям
     Тематика материалов:
     инвестиционная политика;
     обслуживание инвестиционных займов;
     вопросы прозрачности и эффективности использования инвестиций.
               Агентство Республики Казахстан по регулированию 
                естественных монополий, защите конкуренции и 
                           поддержке малого бизнеса
     Тематика материалов:
     освящение деятельности естественных монополистов;
     политика регулирования деятельности естественных монополистов;
     развитие конкуренции;
     проблемы и решение вопросов развития малого бизнеса.
               Агентство Республики Казахстан по статистике
     Тематика материалов:
     показатели развития социальной сферы и экономики;
     показатели социально-демографического развития по республике и 
регионам.
(Специалисты: Склярова И.В.,
              Мартина Н.А.)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