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1612" w14:textId="5f31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осуществления отдельных государственных закупок Хозяйственным управлением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Республикии Казахстан от 16 мая 2000 года N 733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Хозяйственного управления Парламента Республики Казахстан об осуществлении государственных закупок следующих автомобилей: два "Мерседес-Бенц 320", двадцать четыре "ГАЗ-3110" и два автобуса "ЛиАЗ - 5256 (турист)" способом закупок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Хозяйственному управлению Парламента Республики Казахстан согласовать осуществление государственных закупок, указанных в 1 пункте настоящего постановления, с Агентством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