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46ed" w14:textId="3a2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"Республиканская клиническая больница" Агентства Республики Казахстан по делам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2000 года N 736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"Республиканская клиническая больница" Агентства Республики Казахстан по делам здравоохранения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осуществление медицинской и врачебной деятельности по профилактике, диагностике и лечению заболеваний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определить Агентство Республики Казахстан по делам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Республики Казахстан по делам здравоохранения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делам здравоохранения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согласованию с Управлением Делами Президента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месячный срок разработать и утвердить порядок оказания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отдельным категориям граждан в специальных отделениях и поликлинике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