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2a99a" w14:textId="572a9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размерах и источниках социальной помощи нуждающимся гражданам в период получения ими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мая 2000 года № 738. Утратило силу постановлением Правительства Республики Казахстан от 12 марта 2012 года № 320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12.03.2012 </w:t>
      </w:r>
      <w:r>
        <w:rPr>
          <w:rFonts w:ascii="Times New Roman"/>
          <w:b w:val="false"/>
          <w:i w:val="false"/>
          <w:color w:val="ff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Приложения 1, 2, 3, 4, 5, 6, 7, 8, 9, 10 и 11 изложены в новой редакции - постановлением Правительства РК от 14 октября 2003 г. </w:t>
      </w:r>
      <w:r>
        <w:rPr>
          <w:rFonts w:ascii="Times New Roman"/>
          <w:b w:val="false"/>
          <w:i w:val="false"/>
          <w:color w:val="ff0000"/>
          <w:sz w:val="28"/>
        </w:rPr>
        <w:t>N 1050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июня 1999 года "Об образовании"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Инструкцию о размерах и источниках социальной помощи нуждающимся гражданам в период получения ими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образования и науки Республики Казахстан, Министерству труда и социальной защиты населения Республики Казахстан, акимам областей, городов Астаны и Алматы обеспечить выполнение гарантий социальной защиты.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31 марта 1995 года N 376 "О неотложных мерах по социальной защите детей-сирот и детей, оставшихся без попечения родителей, и о натуральных нормах расходов на обмундирование и питание детей, воспитанников, учащихся и студентов учреждений образования" (САПП Республики Казахстан, 1995 г., N 11, ст.130);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16 изменений, которые вносятся в некоторые решения Правительства Республики Казахстан,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августа 1996 года N 987 "О внесении изменений в некоторые решения Правительства Республики Казахстан" (САПП Республики Казахстан, 1996 г., N 33? ст.313).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Утверждена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от 17 мая 2000 года N 738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Инструкция о размерах и источниках социальной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нуждающимся гражданам в период получения ими образования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1. Общая часть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о размерах и источниках социальной помощи нуждающимся гражданам в период получения ими образования разработана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образовании". </w:t>
      </w:r>
      <w:r>
        <w:rPr>
          <w:rFonts w:ascii="Times New Roman"/>
          <w:b w:val="false"/>
          <w:i w:val="false"/>
          <w:color w:val="000000"/>
          <w:sz w:val="28"/>
        </w:rPr>
        <w:t>См. Z070319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Инструкция также предусматривает государственное обеспечение детей-сирот и детей, оставшихся без попечения родителей, находящихся в домах ребенка.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Государство полностью несет расходы на содержание в период получения образования следующих категорий граждан: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детей-сирот и детей, оставшихся без попечения родителей;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детей с ограниченными возможностями в развитии, инвалидов и инвалидов с детства, детей-инвалидов, проживающих в интернатных организациях.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Государство также полностью несет расходы на содержание детей-сирот и детей, оставшихся без попечения родителей, находящихся в домах ребенка.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Полное государственное обеспечение включает: проживание, питание, обмундирование, получение медицинской помощи, обеспечение учебниками, мягким инвентарем и оборудованием.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- постановлением Правительства РК от 7 октября 2004 г. </w:t>
      </w:r>
      <w:r>
        <w:rPr>
          <w:rFonts w:ascii="Times New Roman"/>
          <w:b w:val="false"/>
          <w:i w:val="false"/>
          <w:color w:val="000000"/>
          <w:sz w:val="28"/>
        </w:rPr>
        <w:t>N 1032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Расходы за проживание, получение медицинской помощи, мягкий инвентарь, учебники детям, воспитывающимся в интернатных организациях, несет государство. Расходы за питание, кроме указанных в пункте 2 Инструкции, покрываются за счет родительской платы в размере 20 процентов от стоимости питания. Расходы на питание могут покрываться за счет местных бюджетов по решению местных исполнительных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Дети из семей, имеющих право на получение государственной адресной социальной помощи; дети из многодетных семей; дети, находящиеся под опекой (попечительством) и патронатом, имеют право в период обучения в общеобразовательной школе на получение одноразового питания, школьной и спортивной формы за счет средств Фонда всеобщего обязательного среднего образования при государственных общеобразовательных школах, а также бесплатно обеспечиваются учебниками за счет средств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Студенты и учащиеся высших, средних и начальных профессиональных учебных заведений из числа детей-сирот и детей, оставшихся без попечения родителей, находящихся под опекой (попечительством) и патронатом, а также учащиеся профессиональных школ (лицеев) обеспечиваются в период учебного процесса бесплатным горячим питанием из расчета 40 процентов стоимости дневного рациона для детей-сирот за счет республиканского и местных бюджетов.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 внесены изменения - постановлениями Правительства РК от 25 января 2001 г. N 139 </w:t>
      </w:r>
      <w:r>
        <w:rPr>
          <w:rFonts w:ascii="Times New Roman"/>
          <w:b w:val="false"/>
          <w:i w:val="false"/>
          <w:color w:val="000000"/>
          <w:sz w:val="28"/>
        </w:rPr>
        <w:t>P010139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9 августа 2001 г. N 1046 (вступает в силу с 1 января 2002 года) </w:t>
      </w:r>
      <w:r>
        <w:rPr>
          <w:rFonts w:ascii="Times New Roman"/>
          <w:b w:val="false"/>
          <w:i w:val="false"/>
          <w:color w:val="000000"/>
          <w:sz w:val="28"/>
        </w:rPr>
        <w:t>P011046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14 октября 2003 г. </w:t>
      </w:r>
      <w:r>
        <w:rPr>
          <w:rFonts w:ascii="Times New Roman"/>
          <w:b w:val="false"/>
          <w:i w:val="false"/>
          <w:color w:val="000000"/>
          <w:sz w:val="28"/>
        </w:rPr>
        <w:t>N 1050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4. Источниками социальной помощи являются средства республиканского и местных бюджетов, средства, получаемые государственными организациями образования от спонсорской и благотворительной помощи, и поступающие государственным организациям образования от реализации ими образовательных и иных платных услуг, разрешенных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2. Размеры и источники социальной помощи нуждающимся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гражданам в период получения ими образования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граждан из числа детей-сирот и детей, оставшихся без попечения родителей, воспитывающихся и обучающихся в государственных организациях образования дошкольного, среднего общего, начального, среднего и высшего профессионального образования (независимо от типа и ведомственной подчиненности), устанавливаются: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обеспечения одеждой, обувью и мягким инвентарем согласно приложениям 1, 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натуральные нормы питания согласно приложениям 4, 5, 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суммы расходов на приобретение хозяйственного инвентаря, предметов личной гигиены, игрушек, фонда художественной литературы, на культурно-массовые мероприятия в размере не менее трех процентов от стоимости содержания всех воспитанников и обучающихся без учета расходов на приобретение оборудования, инвентаря и проведение капитального ремонта зданий и сооружений.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5 внесены изменения - постановлением Правительства РК от 14 октября 2003 г. </w:t>
      </w:r>
      <w:r>
        <w:rPr>
          <w:rFonts w:ascii="Times New Roman"/>
          <w:b w:val="false"/>
          <w:i w:val="false"/>
          <w:color w:val="000000"/>
          <w:sz w:val="28"/>
        </w:rPr>
        <w:t>N 1050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Выпускникам государственных организаций образования (независимо от типа и ведомственной подчиненности) из числа детей-сирот и детей, оставшихся без попечения родителей, при поступлении на учебу в организации начального профессионального, среднего профессионального и высшего профессионального образования выдается комплект новой одежды, обуви согласно приложению 8, а также единовременное денежное пособие в сумме двух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от 14 октября 2003 г. </w:t>
      </w:r>
      <w:r>
        <w:rPr>
          <w:rFonts w:ascii="Times New Roman"/>
          <w:b w:val="false"/>
          <w:i w:val="false"/>
          <w:color w:val="000000"/>
          <w:sz w:val="28"/>
        </w:rPr>
        <w:t>N 1050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Выпускники из числа воспитанников детских домов, детей-сирот и детей, оставшихся без попечения родителей, находящиеся в период обучения на полном государственном обеспечении, при направлении на работу и трудоустройстве обеспечиваются за счет средств соответствующих государственных учебных организаций одеждой, обувью, мягким инвентарем и оборудованием согласно приложению 9, а также единовременным денежным пособием в сумме четырех месячных расчетных показателей.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Руководителям государственных организаций образования взамен одежды, обуви, мягкого инвентаря и оборудования, предусмотренных в приложении 9, предоставляется право выдавать, по желанию выпускников организаций образования (независимо от типа и ведомственной подчиненности) из числа детей-сирот и детей, оставшихся без попечения родителей, денежную компенсацию, по необходимости, перечислением во вклады на имя выпускника в банки второго уровня.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в соответствии с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обязательном порядке, обеспечивают трудоустройство выпускников организаций образования (независимо от типа и ведомственной подчиненности) из числа детей-сирот и детей, оставшихся без попечения родителей, и предоставляют им жилье.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Обучение детей-сирот и детей, оставшихся без попечения родителей, в государственных внешкольных организациях осуществляется за счет данных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Расходы, связанные с проездом детей-сирот и детей, оставшихся без попечения родителей, находящихся в период обучения на полном государственном обеспечении, осуществляются за счет средств государственных организаций образования из расчета стоимости ученического и студенческого проездных билетов.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Дети, находящиеся под опекой (попечительством) и патронатом, пользуются льготным проездом на основании решения местных представительных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детей с ограниченными возможностями в развитии (кроме детей-сирот и детей, оставшихся без попечения родителей), детей-инвалидов, детей с девиантным поведением, детей из многодетных семей, детей из семей, получающих адресную социальную помощь и детей, находящихся под опекой (попечительством) и патронатом, воспитывающихся в интернатных организациях, детей, находящихся в центрах временной изоляции, адаптации и реабилитации несовершеннолетних, учащихся средних специальных музыкальных и художественных школ и студентов Казахского государственного женского педагогического университета устанавливаются: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обеспечения одеждой, обувью и мягким инвентарем согласно приложению 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натуральные нормы питания согласно приложению 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детей, проживающих в школах-интернатах общего и санаторного типа, интернатах при школах нормы обеспечения мягким инвентарем, натуральными нормами питания устанавливаются согласно приложениям 5 и 12.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детей-сирот и детей, оставшихся без попечения родителей, воспитывающихся в детских яслях, детских садах, яслях-садах и санаторных дошкольных организациях устанавливаются натуральные нормы питания согласно приложению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постановления Правительства РК от 14 октября 2003 г. </w:t>
      </w:r>
      <w:r>
        <w:rPr>
          <w:rFonts w:ascii="Times New Roman"/>
          <w:b w:val="false"/>
          <w:i w:val="false"/>
          <w:color w:val="000000"/>
          <w:sz w:val="28"/>
        </w:rPr>
        <w:t>N 1050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постановлением Правительства РК от 11.09.2008 </w:t>
      </w:r>
      <w:r>
        <w:rPr>
          <w:rFonts w:ascii="Times New Roman"/>
          <w:b w:val="false"/>
          <w:i w:val="false"/>
          <w:color w:val="000000"/>
          <w:sz w:val="28"/>
        </w:rPr>
        <w:t>N 847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детей, обучающихся в специализированных школах-интернатах с углубленным изучением отдельных предметов, специализированных школах для одаренных детей, находящихся на полном и частичном государственном обеспечении, натуральные нормы питания устанавливаются согласно приложению 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детей-сирот и детей, оставшихся без попечения родителей, находящихся в домах ребенка, устанавливаются: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обеспечения одеждой, обувью и мягким инвентарем согласно приложению 10;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натуральные нормы питания согласно приложению 11.                   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3. Права руководителей организаций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в предоставлении социальной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Руководителям государственных организаций образования начального профессионального, среднего профессионального и высшего профессионального образования предоставляется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оплачивать учащимся и студентам из числа детей-сирот и детей, оставшихся без попечения родителей, в период каникул проезд, суточные расходы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за счет средств учебных заведений в те организации и семьи, где они воспитывались;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выдавать учащимся и студентам из числа детей-сирот и детей, оставшихся без попечения родителей, не выезжающим в места организованного отдыха в период каникул, наличные деньги в пределах стоимости суточной нормы на питание.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Руководителям государственных организаций образования при наличии возможностей предоставляется право бесплатного обеспечения путевками в лагеря труда, пансионаты и профилактории, дома отдыха, студенческие оздоровительные лагеря, а при наличии медицинских показаний - в санатории соответствующего профиля детей-сирот и детей, оставшихся без попечения родителей, инвалидов и инвалидов с детства, детей-инвалидов.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14 внесены изменения - постановлением Правительства РК от 7 октября 2004 г. </w:t>
      </w:r>
      <w:r>
        <w:rPr>
          <w:rFonts w:ascii="Times New Roman"/>
          <w:b w:val="false"/>
          <w:i w:val="false"/>
          <w:color w:val="000000"/>
          <w:sz w:val="28"/>
        </w:rPr>
        <w:t>N 1032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                   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от 17 мая 2000 года N 738  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Нормы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обеспечения одеждой, обувью и мягким инвентарем граждан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из числа детей-сирот и детей, оставшихся без попечения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родителей, воспитывающихся и обучающихся в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организациях образования дошкольного, и среднего общего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образования (независимо от типа и ведомственной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подчиненности)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!         !На одного воспитан-!На одного воспи-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! Единица !ника школьного     !танника дошколь-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Наименование   !измерения!возраста           !ного возраста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!         !-------------------------------------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!         !коли-  !срок носки !коли-  !срок нос-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!         !чество !(лет)      !чество !ки (лет)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         !    2    !   3   !     4     !   5   !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Обмундирование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Пальто зимнее, шуба   штук       1         2         1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Пальто демисезон-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ное, куртка            "         1         2         1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Школьная форма      комплект     1         1         -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Рубашки белые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хлопчатобумажные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мальчиков         штук       2         2         -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Форма спортивная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кеды                комплект     1         1         -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Костюмы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мальчиков              "         3         2         3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Платья (юбки,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блузки) для девочек   штук       3         2         3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Халаты домашние        "         2         2         2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девочек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Рубашки верхние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хлопчатобумажные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мальчиков          "         3         1         3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Платья шерстяные       "         2         1         2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праздничные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Костюм шерстяной    комплект     1         1         1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праздничный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Свитеры (джемперы)    штук       1         2         2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шерстяные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Платья летние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праздничные            "         2         1         2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Рейтузы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девочек (гамаши)       "         2         1         2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Летний головной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убор                   "         1         1         1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Зимний головной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убор                   "         1         2         1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Осенне-весенний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головной убор          "         1         2         1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Нательное белье     комплект     2         1         5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Носовые платки        штук       4         1         4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Ремень брючный         "         1         1         -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мальчиков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Шарф полушерстяной     "         1         2         1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Перчатки (варежки)    пара       2         1         3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Бюстгальтеры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девочек               штук       3         1         -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Майки, трусы           "         3         1         3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Колготки, носки,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гольфы хлопчато-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бумажные              пара       3         1         6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Колготки, носки,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гольфы шерстяные       "         2         1         2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Ботинки, туфли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(сандалии)             "         3         1         3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Кроссовки              "         1         1         1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Тапочки домашние       "         2         1         3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Сапоги, ботинки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(зимние)               "         1         1         1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Сапоги резиновые       "         1         2         1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Шапка спортивная       "         1         2         1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Ночные сорочки,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пижамы                 "         2         1         2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Колготки               "         5         1         6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Передники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(нагрудники)           "                             2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Песочник, купаль-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ник, плавки            "         1         1         1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Рабочая одежда      комплект     1         2         1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Портфели, сумки      штука       2         2         -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Чемодан                "         1         5         1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Мягкий инвентарь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Простыни             штука       3         2         5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Пододеяльники          "         2         3         3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Наволочки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подушки (нижние)       "         1         4         1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Наволочки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подушки (верхние)      "         3         2         3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Полотенца вафель-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ные хлопчато-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бумажные             штука       3         2         3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Полотенца махровые     "         3         3         3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Одеяло шерстяное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ватное             "         1         6         1    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Одеяло байковое        "         1         4         1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Матрац                 "         1         4         1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Подушка пухо-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перовая                "         1         8         1   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Покрывало              "         1         6         1    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Коврик прикро-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ватный                 "         1         4         1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Руководителям организаций образования предоставляется право вносить отдельные изменения в данный перечень с учетом моды и интересов воспитанников в пределах указанной стоимости. </w:t>
      </w:r>
    </w:p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мая 2000 года N 738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Нормы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обеспечения одеждой, обувью и мягким инвентарем студентов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и учащихся из числа детей-сирот и детей, оставшихся без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попечения родителей, обучающихся в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организациях начального, среднего и высшего профессионального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   образования (независимо от типа и ведомственной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подчиненности)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Наименование      !  Единицы  !   Норма выдачи   !Срок нос-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! измерения !                  !ки (лет)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1            !     2     !    3    !    4   !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Обмундирование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юношей    девушек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Куртка утепленная            штука        1         1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Костюм-тройка шерстяной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юношей                 комплект       1         -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Костюм-тройка шерстяной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девушек                    "          -         1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Блузка для девушек           штук         -         1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Сорочка для юношей             "          1         -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Платья для девушек зимние      "          -         1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Блузка и юбка для девушек      "          -         1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Костюм хлопчатобумажный    комплект       1         -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юношей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Майка для юношей             штук         2         -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Комбинация для девушек         "          -         2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Трико для девушек              "                    2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Трусы                          "          2         2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Головной убор: зимний          "          1         1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осенний         "          1         1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Туфли                        пара         1         1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Ботинки                        "          1         1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Сапожки (полусапожки)          "          1         1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утепленные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Сапоги кирзовые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учащихся сельских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профессиональных школ          "          1         1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Сорочки для юношей с         штук         2         -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коротким рукавом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Платья для девушек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летние                       штук         -         2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Тапочки спортивные           пара         1         1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Перчатки (варежки)             "          2         2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Носки хлопчатобумажные         "          4         2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Носки шерстяные                "          2         2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Колготки                     штук         -         4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Колготки полушерстяные         "          -         2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Косынка (шарф)                 "          1         1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Платки носовые                 "          4         4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Костюм тренировочный        комплект      1         1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Бюстгальтер                  штук         -         2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Сорочка женская ночная         "          -         1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Мягкий инвентарь: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Простыни                     штук         3         3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Пододеяльники                  "          2         2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Наволочки для подушки          "          1         1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(нижние)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Наволочки для подушки          "          3         3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(верхние)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Полотенца вафельные            "          3         3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хлопчатобумажные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Полотенца махровые             "          3         3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Одеяло шерстяное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ватное                         "          1         1    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Одеяло байковое                "          1         1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Матрац                         "          1         1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Подушка пухо-перовая           "          1         1   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Покрывало                      "          1         1    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Коврик прикроватный            "          1         1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Примечание. Руководителям учебных заведений предоставляется право вносить отдельные изменения в данный перечень в пределах указанной стоимости. </w:t>
      </w:r>
    </w:p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мая 2000 года N 738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Нормы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обеспечения одеждой, обувью, мягким инвентарем детей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с ограниченными возможностями в развитии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(кроме детей-сирот и детей, оставшихся без попечения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родителей), детей-инвалидов и детей с девиантным поведением,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детей из многодетных семей, детей из семей, получающих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адресную социальную помощь и детей, находящихся под опекой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   (попечительством) и патронатом, воспитывающихся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в интернатных </w:t>
      </w:r>
      <w:r>
        <w:rPr>
          <w:rFonts w:ascii="Times New Roman"/>
          <w:b/>
          <w:i w:val="false"/>
          <w:color w:val="000000"/>
          <w:sz w:val="28"/>
        </w:rPr>
        <w:t xml:space="preserve">организациях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! Единицы !   Норма    !Срок нос-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Наименование        !измерения! на одного  !ки (лет)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!         !воспитанника!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1              !    2    !      3     !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Обмундирование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Пальто зимнее                     штук          1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Пальто демисезонное, куртка         "           1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Школьная форма                  комплект        1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Костюм хлопчатобумажный для         "           1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мальчиков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Платье хлопчатобумажное           штук          4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(юбки, блузки) для девочек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Рубашки верхние хлопчато-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бумажные для мальчиков              "           4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Свитер (джемпер) шерстяной          "           1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Рейтузы для девочек (гамаши)        "           1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Носовые платки                      "           4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Ремень брючный для мальчиков        "           1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Летний головной убор                "           1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Зимний головной убор                "           1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Шарф полушерстяной                  "           1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Перчатки (варежки)                пара          2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Бюстгальтеры для девочек          штук          3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Трусы, майки                      пара          2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Форма спортивная                комплект        1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Кроссовки                         пара          1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Носки, гольфы хлопчатобумажные    пара          3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Ботинки, туфли                      "           2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Носки, гольфы шерстяные             "           2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Тапочки                             "           1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Ночная сорочка, пижама            штук          2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Колготки                            "           2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Костюм рабочий                  комплект        1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Мягкий инвентарь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Простыни                          штук          3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Пододеяльники                       "           3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Наволочки для подушки верхние       "           3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Наволочки для подушки нижние        "           1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Полотенца (включая для ног)         "           3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Полотенца махровые                  "           1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Одеяло шерстяное, ватное            "           1       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Одеяло байковое                     "           1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Матрац                              "           1      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Подушка пухо-перовая                "           1      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Покрывало                           "           1       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bookmarkStart w:name="z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мая 2000 года N 738 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Нормы питания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для детей, воспитывающихся в детских яслях, детских садах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и в санаторных дошкольных организациях (граммов в день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одного ребенка)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!     Для детей в возрасте        !В санаторных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Наименование     !                                 !учреждениях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!---------------------------------!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!   до 3 лет   !  от 3 до 7 лет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!---------------------------------!------------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!   В учреждениях с длительностью !До 3 ! 3-7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!   пребывания                    !лет  !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!---------------------------------!------------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!9-10,5! 12-24 !9-10,5! 12  ! 24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! час. !  час. ! час. ! час !час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Продукты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Хлеб пшеничный           55      60     80   110   110    70   110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Хлеб ржаной              25      30     40    60    60    80  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Мука пшеничная           16      16     20    25    25    16    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Мука картофельная         3       3      3     3     3     3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Крупа, бобовые,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макаронные изделия       20      30     30    45    45    35    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Картофель               120     150    190   220   220   150   250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Овощи разные            180     200    200   250   250   300   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Фрукты свежие            90     130     60    60   150   250   350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Фрукты сухие             10      10     10    10    15    15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Кондитерские изделия      4       7     10    10    10    10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Сахар                    35      50     45    55    55    50  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Масло сливочное          12      17     20    23    25    30    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Масло растительное        5       6      7     9     9     6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Яйцо (штук)            0,25     0,5    0,5   0,5   0,5     1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Молоко                  500     600    420   500   500   700   700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Творог                   40      50     40    40    50    50    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Мясо                     60      85    100   100   100   120   160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Рыба                     20      25     45    50    50    25    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Сметана                   5       5      5    10    15    20    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Сыр                       3       3      5     5     5    10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Чай                     0,2     0,2    0,2   0,2   0,2   0,2   0,2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Кофе злаковый             1       1      2     2     2     1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Соль                      2       2      5     5     8     5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Дрожжи                    1       1      1     1     1     1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bookmarkStart w:name="z1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мая 2000 года N 738   </w:t>
      </w:r>
    </w:p>
    <w:bookmarkEnd w:id="14"/>
    <w:bookmarkStart w:name="z1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Нормы питания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для детей, воспитывающихся в детских домах и интернатных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организациях, учащихся средних специальных музыкальных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художественных школ, студентов Казахского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женского педагогического университета, а также детей,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находящихся в центрах временной изоляции, адаптации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реабилитации несовершеннолетних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приложения 5 </w:t>
      </w:r>
      <w:r>
        <w:rPr>
          <w:rFonts w:ascii="Times New Roman"/>
          <w:b w:val="false"/>
          <w:i w:val="false"/>
          <w:color w:val="ff0000"/>
          <w:sz w:val="28"/>
        </w:rPr>
        <w:t xml:space="preserve">с изменениями, внесенными постановлением Правительства РК от 11.09.2008 </w:t>
      </w:r>
      <w:r>
        <w:rPr>
          <w:rFonts w:ascii="Times New Roman"/>
          <w:b w:val="false"/>
          <w:i w:val="false"/>
          <w:color w:val="000000"/>
          <w:sz w:val="28"/>
        </w:rPr>
        <w:t>N 847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!    Норма на одного ребенка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!       (граммов в день)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Наименование           !----------------------------------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!   дошкольного   !   школьного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!    возраста     !   возраста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1                 !        2        !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Продукты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Хлеб ржаной                              60              150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Хлеб пшеничный                          100              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Мука пшеничная                           35               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Мука картофельная                         3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Крупа, бобовые, макаронные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изделия                                  45               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Картофель                               300              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Овощи и другая зелень                   400              470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Фрукты свежие                           260              250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Фрукты сухие                             10           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Соки                                    200              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Кондитерские изделия                     25               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Сахар                                    55               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Масло сливочное                          35            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Масло растительное                       12               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Яйцо (штук)                               1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Молоко, кисломолочные продукты          500              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Творог                                   50               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Мясо                                     95            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Птица                                    25            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Рыба и сельдь                            60            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Колбасные изделия                        10               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Сметана                                  10    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Сыр                                      10              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Чай                                     0,2              0,2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Кофе                                      2   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Какао                                     1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Соль                                      8           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Специи                                    2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Дрожжи                                    1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Примечания: 1. В летний оздоровительный период (до 90 дней), в воскресные, праздничные дни, в дни каникул, норма расходов на питание увеличивается на 10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Разрешается производить замену отдельных продуктов питания в соответствии с таблицей замены продуктов по основным пищевым веществам.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направлении воспитанников детских домов и школ-интернатов из числа детей-сирот и детей, оставшихся без попечения родителей, при поступлении в учебные заведения начального профессионального, среднего профессионального и высшего профессионального образования им оплачиваются за счет средств, выделяемых на содержание детских домов и школ-интернатов, проезд и суточные расходы по нормам служебных командировок за время пребывания в пути. При этом установленные расходы на питание для этих воспитанников не производятся.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Разрешается руководителям детских домов, интернатных организаций всех видов выдавать детям-сиротам и детям, оставшимся без попечения родителей, на время пребывания их в семьях родственников или отдельных граждан в дни каникул, в воскресные и праздничные дни, а также в период болезни продукты в соответствии с нормами питания или наличные деньги в пределах стоимости питания.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Денежная норма расходов на питание учащихся, обучающихся (без проживания) в специальных коррекционных организациях для детей с ограниченными возможностями в развитии, устанавливается в размере 75 процентов от стоимости питания на одного учащегося в день. </w:t>
      </w:r>
    </w:p>
    <w:bookmarkStart w:name="z1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Приложение 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мая 2000 года N 738   </w:t>
      </w:r>
    </w:p>
    <w:bookmarkEnd w:id="16"/>
    <w:bookmarkStart w:name="z1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Нормы питания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учащихся в специализированной школе-интернате с углубленным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изучением отдельных предметов, специализированной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школе-интернате для одаренных детей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Наименование           !   Норма на одного учащегося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!       (граммов в день)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1                !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Продукты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Хлеб ржаной                                      250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Хлеб пшеничный, булочные изделия                 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Мука пшеничная                                 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Крахмал                             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Крупы, бобовые, макаронные изделия               125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Сахар, сладости                                  120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                                           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Кондитерские изделия                            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Масло сливочное                                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Масло растительное                                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Молоко, кисломолочные продукты                   450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Сметана                                       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Творог                                            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Сыр                                           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Мясо, мясопродукты                               390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Колбаса                                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Птица                                          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Рыба, сельдь                                      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Яйцо                                           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Картофель                                        390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Овощи свежие и консервированные                  680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Фрукты, ягоды                                    660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Соки                                             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Сухофрукты                                    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Чай                          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Кофе                         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Какао                        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Специи                       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Соль                                          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Примечание. Разрешается производить замену отдельных продуктов питания в соответствии с таблицей замены продуктов по основным пищевым веществам с сохранением калорийности рациона питания. </w:t>
      </w:r>
    </w:p>
    <w:bookmarkStart w:name="z1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Приложение 7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мая 2000 года N 738   </w:t>
      </w:r>
    </w:p>
    <w:bookmarkEnd w:id="18"/>
    <w:bookmarkStart w:name="z2148170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Нормы питания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учащихся и студентов из числа детей-сирот и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оставшихся без попечения родителей, обучающихся в организациях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начального, среднего и высшего профессионального образования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Наименование             !  Норма на одного человека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!      (граммов в день)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1                  !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Продукты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Хлеб ржаной                                       170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Хлеб пшеничный                                    280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Мука пшеничная                                     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Мука картофельная                 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Крупа, бобовые, макаронные изделия                 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Картофель                                         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Овощи и другая зелень                             470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Фрукты свежие                                     250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Соки                                              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Фрукты сухие                                   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Сахар                                              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Кондитерские изделия                               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Кофе                                   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Какао                         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Чай                           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Мясо                                              160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Птица                                           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Рыба и сельдь                                     110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Колбасные изделия                                  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Молоко, кисломолочные продукты                    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Творог                                             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Сметана                                 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Сыр                                               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Масло сливочное                                 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Масло растительное                                 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Специи                        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Соль                                           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Дрожжи          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Яйцо (штук)     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Примечание. 1. В летний оздоровительный период (до 90 дней), в воскресные, праздничные дни и дни каникул норма расходов на питание увеличивается на 10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отсутствии горячего питания, а также при наличии одно-двухразового питания студентам и учащимся выплачивается взамен питания денежная компенсация полностью или частично в размере, не компенсированном стоимостью полученного горячего питания (с учетом торговой наценки). </w:t>
      </w:r>
    </w:p>
    <w:bookmarkStart w:name="z1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Приложение 8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мая 2000 года N 738   </w:t>
      </w:r>
    </w:p>
    <w:bookmarkEnd w:id="20"/>
    <w:bookmarkStart w:name="z1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одежды и обуви, выдаваемых выпускникам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организаций образования из числа детей-сирот и детей,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оставшихся без попечения родителей, при их поступлении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на учебу в организации начального, среднего и высшего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профессионального образования (независимо от типа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ведомственной подчиненности)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!  Единицы  !   Количество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Наименование          ! измерения ! одного воспитанника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1                !     2     !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Пальто демисезонное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утепленная осенняя куртка             штук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Головной убор (осенний)                "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Шарф теплый                            "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Перчатки                              пара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Обувь                                  "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Тапочки                                "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Комбинации                            штук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Ночная сорочка (рубашка)               "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Бюстгальтер                            "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Рейтузы для девушек                    "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Колготки                              пара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Майки для юношей                      штук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Трусы                                  "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Носки хлопчатобумажные                пара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Трико                                 штук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Рубашка хлопчатобумажная для           "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юношей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Брюки (мужские)                        "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Костюм шерстяной                    комплект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Костюм шерстяной для девушек        комплект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Платье хлопчатобумажное               штук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Халат домашний                         "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Носовые платки                         "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Полотенце                              "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Чемодан или сумка                      "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Предметы личной гигиены:              штук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мыло туалетное и хозяйственное         "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шампунь                                "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паста                                  "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зубная щетка                           "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Примечание. Вышеназванным перечнем одежды и обуви обеспечиваются дети-сироты и дети, оставшиеся без попечения родителей, находящиеся под опекой (попечительством), под патронатом граждан. </w:t>
      </w:r>
    </w:p>
    <w:bookmarkStart w:name="z1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Приложение 9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мая 2000 года N 738  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одежды, обуви, мягкого инвентаря, оборудования, выдаваемых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детям из числа детей-сирот и детей, оставшимся без попечения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родителей, при направлении их на работу и трудоустройстве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!  Единицы  ! Количество предметов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Наименование          ! измерения !----------------------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!           !   юношам  ! девушкам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1               !     2     !      3    !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Обмундирование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Пальто зимнее                       штука          1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Пальто демисезонное, куртка           "            1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Головной убор: зимний                 "            1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осенний                "            1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Шарф теплый                           "            1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Перчатки, варежки                    пара          1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Обувь: осенняя                        "            1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летняя                         "            1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зимняя утепленная              "            1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Тапочки                               "            1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Нательное белье                    комплект        2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Комбинации                           штук          -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Ночная сорочка                        "            -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Бюстгальтер                           "            -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Колготки                             пара          -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Костюм, платье праздничное           штук          1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Костюм спортивный                  комплект        1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Блузка шелковая                      штук          -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Рубашка праздничная                   "            1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Сарафан (юбка) шерстяные              "            -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Брюки шерстяные                       "            1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Рубашка, блузка верхняя               "            1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Платье (костюм х/б)                   "            1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Жакет или джемпер                     "            1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Носовые платки                        "            2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Носки, гольфы                        пара          2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Портфель, сумка                      штук          1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Чемодан                               "            1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Мягкий инвентарь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Полотенце льняное                     "            1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Полотенце махровое                    "            1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Наволочки для подушки (нижняя)        "            1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Наволочки для подушки (верхняя)       "            2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Одеяло шерстяное                      "            1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Простыни                              "            2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Покрывала                             "            1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Пододеяльник                          "            2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Матрац ватный                         "            1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Подушка                               "            1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Шторы на окна                        пара          1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Оборудование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Кровать                               "            1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Тумбочка                              "            1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Стол                                  "            1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Стулья                                "            2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Кухонная                             набор         1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Столовая                              "            1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Примечание. Руководителям учебных заведений начального профессионального, среднего профессионального и высшего профессионального образования предоставляется право вносить отдельные изменения в данный перечень в пределах указанной стоимости. По желанию учащихся и студентов вместо одежды, обуви, мягкого инвентаря и оборудования разрешается (как исключение) выдавать наличные деньги или перечислять их на лицевой счет студента (учащегося) в Сбербанке на самостоятельное приобретение одежды, обуви, мягкого инвентаря и оборудования.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Разрешается при трудоустройстве или направлении на учебу учащегося, студента оставлять ему (по желанию) одежду и обувь, бывшие в пользовании в период обучения, срок носки которых не истек. 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Приложение 10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мая 2000 года N 738  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Нормы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обеспечения одеждой, обувью и мягким инвентарем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детей, находящихся в домах ребенка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!          Для детей в возрасте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!-----------------------------------------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!  до 1 года  !от 1 до 2 лет!от 2 до 3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!-----------------------------------------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       !коли- ! срок !коли- ! срок !коли- ! срок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!чество! носки!чество! носки!чество!носки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!      ! (лет)!      ! (лет)!      !(лет)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1             !   2  !   3  !   4  !   5  !  6   !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Белье нательное и постельное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Сорочки нижние, майки,       25     3     10      3     10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распошонки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Кофточки нижние, пижамы,     12     3     15      3      6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сорочки ночные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Ползунки, трусы, трико       40     3     40      3     10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(теплые)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Ползунки, трусы, трико       30     3     30      3     10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(летние)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Памперсы                      6   на 1     2    на 1     1    на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сутки         сутки         сутки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Простыни детские              7     3      8      4      8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Пеленки летние              130     3     50      3     10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Пеленки теплые               30     4     10      4      -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Пододеяльники (конверты       8     3      8      4      5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детские)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Наволочки для подушки         7     3      7      3      5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верхние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Наволочки для подушки       1,5     2    1,5      2    1,5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нижние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Наволочки тюфячные            -     -    1,5      3    1,5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Полотенца детские             4     2      8      3      8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Косынки, чепчики              5     3      5      3      5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Одежда и обувь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Костюмы (платья) теплые       -     -      6      3      6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Костюмы (платья) летние       -     -      8      3      8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Костюмы трикотажные           -     -      -      -      2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тренировочные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Фартучки                      -     -      3      2      3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Носки, гольфы                 5     1     10      1     10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Колготки                      -     -     20    1,5     12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Свитера, жакеты, кофты      1,5     3      2      4      2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вязаные шерстяные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(полушерстяные)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Рейтузы                       -     -      2      2      2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Куртки (плащи)                -     -      -      -      1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непромокаемые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Пальто демисезонное           -     -      1      2      1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Пальто зимние                 -     -      1      2      1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Головные уборы летние         -     -      3      3      3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(панамки, пилотки)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Шапки меховые детские         -     -      1      3      1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Шапки вязаные шерстяные     1,5     2    1,5      2      2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Шарфы, кашне                  -     -      1      2      1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Варежки                       -     -      2      2      3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Носки шерстяные               4     2      3    1,5      3   1,5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Туфли                         -     -      2      1      2   0,5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Ботинки                       1     1      1      1      1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Ботинки, сапоги утепленные    -     -      1      2      1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Сапожки резиновые             -     -      -      -      1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Костюм (платья)               -     -      1      2      1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праздничные теплые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Костюмы (платья)              -     -      1      2      1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праздничные летние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Лента шелковая капроновая     -     -      2      2      2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(метров)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Обувь праздничная             -     -      2      2      2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(чешки и другие)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Постельные принадлежности и прочие предметы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Матрацы детские               2     3    1,5      3   1,25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Одеяла детские теплые         2     3    1,5      3    1,1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Одеяла детские              1,25    5    1,25     5    1,1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шерстяные, полушерстяные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Одеяла детские байковые      2,5    3    1,5      3   1,25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Одеяла детские тканевые       1     5      1      5      1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Подушки                       2     4    1,5      1    1,5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Мешки спальные                1     4      1      4      1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Коврики прикроватные          2     4      2      4      2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Полотенца посудные          0,25    1    0,25     1   0,25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Платки носовые (салфетки)    10     1     10      1     10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Примечание. Главным врачам домов ребенка предоставляется право производить отдельные изменения в нормах обеспечения детей в домах ребенка одеждой, обувью и мягким инвентарем в пределах стоимости полного их комплекта на одного ребенка. 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Приложение 11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мая 2000 года N 738  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Нормы питания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детей, находящихся в домах ребенка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Наименование            !   Норма на одного ребенка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!       (граммов в день)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Хлеб пшеничный                                   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Хлеб ржаной                                      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Мука пшеничная                                  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Мука картофельная                  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Крупа, бобовые, макаронные изделия                  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Картофель                                          150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Овощи разные                                       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Фрукты свежие                                      250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Фрукты сухие                                    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Сок фруктовый                                    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Кондитерские изделия                     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Сахар                                            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Масло сливочное                                  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Масло растительное                               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Яйцо (штук)      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Молоко                                             700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Творог                                           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Мясо                                               120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Консервы мясные для детского и                   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диетического питания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Рыба                                                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Сметана                                         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Сыр                                      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Чай                                                0,2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Кофейный напиток 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Соль                                  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Дрожжи           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Примечание. Для детей больных хронической дизентерией, туберкулезом, ослабленных детей, а также для больных детей, находящихся в изоляторе, сохраняется 15-процентная надбавка. </w:t>
      </w:r>
    </w:p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октября 2003 года N 1050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Нормы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обеспечения мягким инвентарем детей, проживающих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в школах-интернатах общего и санаторного типа,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интернатах при школах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Наименование       !  Единица  !  Количество  !Срок носки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! измерения !              !   (лет)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Мягкий инвентарь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Простыни                        штук            3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Пододеяльники                    "              3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Наволочки для подушки верхние    "              3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Наволочки для подушки нижние     "              1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Полотенца (включая для ног)      "              3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Полотенца махровые               "              1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Одеяло шерстяное, ватное         "              1        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Одеяло байковое                  "              1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Матрац                           "              1       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Подушка пухо-перовая             "              1       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Покрывало                        "              1        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