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0d9" w14:textId="948e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1999 года N 1633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2000 года N 739. Утратило силу - постановлением Правительства РК от 17 мая 2005 г. N 467 (P050467)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1 ноября 1999 года N 1633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межведомственной комиссии по рассмотрению обращений иностранных инвесторов"(САПП Республики Казахстан, 1999 г., N 50, ст. 482)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межведомственной комиссии по рассмотрению обращений иностранных инвесторов: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Раханова                - Председателя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Максудбека Смагуловича    имущества и приватизации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Абулгазина Данияра Рустемовича.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