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edab" w14:textId="d90e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шестого заседания Казахстанско-Британского торгово-промышленного совета в городе Астане 23 мая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2000 года N 742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шестого заседания Казахстанско-Британского торгово-промышленного совета (далее - Совет)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выполнение протокольно-организационных мероприятий по подготовке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средства Министерству иностранных дел Республики Казахстан на проведение шестого заседания Совета за счет средств, предусмотренных в республиканском бюджете на 2000 год по программе "Представительские расходы", согласно смете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18 мая 2000 года N 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Смета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расходов на проведение шестого заседания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Казахстанско-Британского торгово-промышленного Совета (КБТПС)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(город Астана, 23 мая 2000 года)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 Наименование мероприятия                  Сумма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Аренда конференц-залов в гостинице "Окан-             129.600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Интерконтиненталь-Астана"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(Из расчета: зал "Стамбул" - 400 долл. США,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зал "Москва" - 250 долл. США, зал "Лондон"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250 долл. США)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Буфетное обслуживание                                  66.240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 расчета 2 кофе-брейка по 5 долл.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1 чел. (46 чел.)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 Официальный обед от имени Сопредседателя               299.000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КБТПС - Руководителя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Министра Республики Казахстан Саудабаева К.Б.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честь Сопредседателя КБТПС - Вице-Президента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компании "Бритиш Газ Интернешнл" Ч.Бланда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расчета 6500 тенге на 1 чел. (46 чел.)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Памятные подарки                                       48.000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                                                  542.840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