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bf19" w14:textId="523b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28, в графе 4 слова "Резерв Правительства Республики Казахстан" заменить словами "Комитет налоговой полиции Министерства государственных доходов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29, в графе 4 слова "Резерв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заменить словами "Комитет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государственных доходов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31,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"31. Административное здание,  1846,7  Комитет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ул. Абая, 50                     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доходов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