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8ec0" w14:textId="54a8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февраля 2000 года N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2000 года N 753. Утратило силу - постановлением Правительства РК от 1 июня 2004 г. N 604 (P040604)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организационного и финансового обеспечения функционирования Государственного музея Республики Казахстан и Национального историко-культурного заповедника "Ордабасы"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февраля 2000 года N 229 "Об утверждении лимитов штатной численности государственных учреждений, подведомственных центральным исполнительным органам Республики Казахстан" следующие изменение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6 "Министерство культуры, информации и общественного согласия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музей Республики Казахстан  350";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строку "Национальный историко-культурный заповедник "Ордабасы" 40"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