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fff8" w14:textId="9e1f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2000 года N 767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со складывающейся чрезвычайной ситуацией, вызванной массовой гибелью тюленей, и в целях предотвращения инфекционных заболеваний среди населения и животных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выделить акиму Мангистауской области на ликвидацию чрезвычайной ситуации, связанной с массовой гибелью тюленей, и проведением комплекса мероприятий на акватории Каспийского моря и его побережья по предотвращению распространения возможных инфекционных заболеваний среди населения и животных 10,0 (десять миллионов) тенге из резерва Правительства Республики Казахстан, предусмотренного на ликвидацию чрезвычайных ситуаций природного и техногенного характера и иных непредвиденных расходов в республиканском бюджете на 2000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Мангистауской области по итогам третьего квартала 2000 года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представить Агентству Республики Казахстан по чрезвычайным ситуациям отчет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объемах и стоимости выполненных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целевым использованием выделяемых средств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Мартина Н.А.)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